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173" w14:textId="180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29 желтоқсандағы № XXXI-2 шешімі. Атырау облысының Әділет департаментінде 2019 жылғы 8 қаңтарда № 4317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2019-2021 жылдарға арналған Қызылқоға ауданының ауылдық округтерінің бюджеттерінің жобаларын қарап, VI шақырылған аудандық мәслихат ХХХІ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2019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299 854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21 149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278 667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301 262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2019 жылға мынадай көлемде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119 042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116 733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119 817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2019 жылға мынадай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87 767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1 057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86 710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88 419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- 652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2019 жылға мынадай көлемдерде бекітілсін: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231 006 мың теңге, оның ішінде: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16 793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213 872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233 774 мың теңге;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- 2 768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2 768 мың теңге, оның ішінде: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2019 жылға мынадай көлемдерде бекітілсін: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113 191 мың теңге, оның ішінде: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8 394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104 647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113 609 мың теңге;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- 418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теңге, оның ішінде: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ХLІII-1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округтер бюджеттеріне берілетін субвенциялар көлемдері 2019 жылға 466 730 мың теңге сомасында, оның ішінде: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190 169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63 937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55 520 мың теңге;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95 216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61 888 мың теңге көзделсін.</w:t>
      </w:r>
    </w:p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ауылдық округтердің бюджеттерінде аудандық бюджеттен 340 152 мың теңге сомасында ағымдағы нысаналы трансферттер көзделгені ескерілсін, оның ішінде: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95 966 мың теңге, оның ішінде:</w:t>
      </w:r>
    </w:p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41 130 мың теңге;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12 084 мың теңге;</w:t>
      </w:r>
    </w:p>
    <w:bookmarkEnd w:id="84"/>
    <w:bookmarkStart w:name="z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8 161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22 379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 ауылдық округіне – 12 212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 ағымдағы ұстауға – 97 234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14 747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75 997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әкімі аппараттарының ағымдағы шығындарына – 34 226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6 845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мекендердегі көшелерді жарықтандыруға – 18 682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10 220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5 822 мың теңге;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1 000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1 640 мың теңге;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мекендердің санитариясын қамтамасыз етуге – 21 705 мың теңге, оның ішінде: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264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Миялы ауылдық округіне – 20 251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абаттандыру және көгалдандыруға – 3 550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3 050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ұйымдарын ағымдағы ұстауға және материалдық - техникалық жарақтандыруға – 53 318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мұқтаж азаматтарға үйінде әлеуметтік көмек көрсетуге – 990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ауылдарда, кенттерде, ауылдық округтерде автомобиль жолдарын салу және реконструкциялауға – 6 660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6 660 мың теңге;</w:t>
      </w:r>
    </w:p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әкімшілік қызметшілердің жекелеген санаттарының жалақысын көтеруге – 6 821 мың теңге,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Миялы ауылдық округіне – 1 678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Ойыл ауылдық округіне – 1 220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Тасшағыл ауылдық округіне – 934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Атырау облысы Қызылқоға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XXXІV-1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өзгерістер енгізілді - Атырау облысы Қызылқоға аудандық мәслихатының 16.07.2019 № </w:t>
      </w:r>
      <w:r>
        <w:rPr>
          <w:rFonts w:ascii="Times New Roman"/>
          <w:b w:val="false"/>
          <w:i w:val="false"/>
          <w:color w:val="000000"/>
          <w:sz w:val="28"/>
        </w:rPr>
        <w:t>ХХХІХ-1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(А.Баймуратова) жүктелсін.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енгiзiледi.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С.Темірғалиев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456"/>
        <w:gridCol w:w="4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Тасшағыл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15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456"/>
        <w:gridCol w:w="4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16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Сағыз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16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ХLVI-1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4846"/>
        <w:gridCol w:w="3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17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№ХХХІ-2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18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