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70b3b" w14:textId="8370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both"/>
      </w:pPr>
      <w:r>
        <w:rPr>
          <w:rFonts w:ascii="Times New Roman"/>
          <w:b w:val="false"/>
          <w:i w:val="false"/>
          <w:color w:val="000000"/>
          <w:sz w:val="28"/>
        </w:rPr>
        <w:t>Атырау облысы Қызылқоға аудандық мәслихатының 2018 жылғы 29 желтоқсандағы № XXXI-1 шешімі. Атырау облысының Әділет департаментінде 2019 жылғы 4 қаңтарда № 4315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әкімдігімен ұсынылған 2019-2021 жылдарға арналған аудандық бюджет жобасын қарап, VI шақырылған аудандық мәслихат XXXІ сессиясында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оның iшiнде 2019 жылға мынадай көлемде бекітілсін:</w:t>
      </w:r>
    </w:p>
    <w:bookmarkEnd w:id="1"/>
    <w:bookmarkStart w:name="z6" w:id="2"/>
    <w:p>
      <w:pPr>
        <w:spacing w:after="0"/>
        <w:ind w:left="0"/>
        <w:jc w:val="both"/>
      </w:pPr>
      <w:r>
        <w:rPr>
          <w:rFonts w:ascii="Times New Roman"/>
          <w:b w:val="false"/>
          <w:i w:val="false"/>
          <w:color w:val="000000"/>
          <w:sz w:val="28"/>
        </w:rPr>
        <w:t>
      1) кірістер – 7 699 786 мың теңге, оның ішінде:</w:t>
      </w:r>
    </w:p>
    <w:bookmarkEnd w:id="2"/>
    <w:bookmarkStart w:name="z7" w:id="3"/>
    <w:p>
      <w:pPr>
        <w:spacing w:after="0"/>
        <w:ind w:left="0"/>
        <w:jc w:val="both"/>
      </w:pPr>
      <w:r>
        <w:rPr>
          <w:rFonts w:ascii="Times New Roman"/>
          <w:b w:val="false"/>
          <w:i w:val="false"/>
          <w:color w:val="000000"/>
          <w:sz w:val="28"/>
        </w:rPr>
        <w:t>
      салықтық түсімдер – 1 129 751 мың теңге;</w:t>
      </w:r>
    </w:p>
    <w:bookmarkEnd w:id="3"/>
    <w:bookmarkStart w:name="z8" w:id="4"/>
    <w:p>
      <w:pPr>
        <w:spacing w:after="0"/>
        <w:ind w:left="0"/>
        <w:jc w:val="both"/>
      </w:pPr>
      <w:r>
        <w:rPr>
          <w:rFonts w:ascii="Times New Roman"/>
          <w:b w:val="false"/>
          <w:i w:val="false"/>
          <w:color w:val="000000"/>
          <w:sz w:val="28"/>
        </w:rPr>
        <w:t>
      салықтық емес түсімдер – 17 939 мың теңге;</w:t>
      </w:r>
    </w:p>
    <w:bookmarkEnd w:id="4"/>
    <w:bookmarkStart w:name="z9" w:id="5"/>
    <w:p>
      <w:pPr>
        <w:spacing w:after="0"/>
        <w:ind w:left="0"/>
        <w:jc w:val="both"/>
      </w:pPr>
      <w:r>
        <w:rPr>
          <w:rFonts w:ascii="Times New Roman"/>
          <w:b w:val="false"/>
          <w:i w:val="false"/>
          <w:color w:val="000000"/>
          <w:sz w:val="28"/>
        </w:rPr>
        <w:t>
      негізгі капиталды сатудан түсетін түсімдер – 26 985 мың теңге;</w:t>
      </w:r>
    </w:p>
    <w:bookmarkEnd w:id="5"/>
    <w:bookmarkStart w:name="z10" w:id="6"/>
    <w:p>
      <w:pPr>
        <w:spacing w:after="0"/>
        <w:ind w:left="0"/>
        <w:jc w:val="both"/>
      </w:pPr>
      <w:r>
        <w:rPr>
          <w:rFonts w:ascii="Times New Roman"/>
          <w:b w:val="false"/>
          <w:i w:val="false"/>
          <w:color w:val="000000"/>
          <w:sz w:val="28"/>
        </w:rPr>
        <w:t>
      трансферттердің түсімдері – 6 525 111 мың теңге;</w:t>
      </w:r>
    </w:p>
    <w:bookmarkEnd w:id="6"/>
    <w:bookmarkStart w:name="z11" w:id="7"/>
    <w:p>
      <w:pPr>
        <w:spacing w:after="0"/>
        <w:ind w:left="0"/>
        <w:jc w:val="both"/>
      </w:pPr>
      <w:r>
        <w:rPr>
          <w:rFonts w:ascii="Times New Roman"/>
          <w:b w:val="false"/>
          <w:i w:val="false"/>
          <w:color w:val="000000"/>
          <w:sz w:val="28"/>
        </w:rPr>
        <w:t>
      2) шығындар – 7 782 028 мың теңге;</w:t>
      </w:r>
    </w:p>
    <w:bookmarkEnd w:id="7"/>
    <w:bookmarkStart w:name="z12" w:id="8"/>
    <w:p>
      <w:pPr>
        <w:spacing w:after="0"/>
        <w:ind w:left="0"/>
        <w:jc w:val="both"/>
      </w:pPr>
      <w:r>
        <w:rPr>
          <w:rFonts w:ascii="Times New Roman"/>
          <w:b w:val="false"/>
          <w:i w:val="false"/>
          <w:color w:val="000000"/>
          <w:sz w:val="28"/>
        </w:rPr>
        <w:t>
      3) таза бюджеттік несиелендіру – 31 398 мың теңге, оның ішінде:</w:t>
      </w:r>
    </w:p>
    <w:bookmarkEnd w:id="8"/>
    <w:bookmarkStart w:name="z13" w:id="9"/>
    <w:p>
      <w:pPr>
        <w:spacing w:after="0"/>
        <w:ind w:left="0"/>
        <w:jc w:val="both"/>
      </w:pPr>
      <w:r>
        <w:rPr>
          <w:rFonts w:ascii="Times New Roman"/>
          <w:b w:val="false"/>
          <w:i w:val="false"/>
          <w:color w:val="000000"/>
          <w:sz w:val="28"/>
        </w:rPr>
        <w:t>
      бюджеттік несиелер – 48 339 мың теңге;</w:t>
      </w:r>
    </w:p>
    <w:bookmarkEnd w:id="9"/>
    <w:bookmarkStart w:name="z14" w:id="10"/>
    <w:p>
      <w:pPr>
        <w:spacing w:after="0"/>
        <w:ind w:left="0"/>
        <w:jc w:val="both"/>
      </w:pPr>
      <w:r>
        <w:rPr>
          <w:rFonts w:ascii="Times New Roman"/>
          <w:b w:val="false"/>
          <w:i w:val="false"/>
          <w:color w:val="000000"/>
          <w:sz w:val="28"/>
        </w:rPr>
        <w:t>
      бюджеттік несиелерді өтеу – 16 941 мың теңге.</w:t>
      </w:r>
    </w:p>
    <w:bookmarkEnd w:id="10"/>
    <w:bookmarkStart w:name="z15"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16"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7"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- 113 640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113 640 мың теңге, оның ішінде:</w:t>
      </w:r>
    </w:p>
    <w:bookmarkEnd w:id="15"/>
    <w:bookmarkStart w:name="z20" w:id="16"/>
    <w:p>
      <w:pPr>
        <w:spacing w:after="0"/>
        <w:ind w:left="0"/>
        <w:jc w:val="both"/>
      </w:pPr>
      <w:r>
        <w:rPr>
          <w:rFonts w:ascii="Times New Roman"/>
          <w:b w:val="false"/>
          <w:i w:val="false"/>
          <w:color w:val="000000"/>
          <w:sz w:val="28"/>
        </w:rPr>
        <w:t>
      қарыздар түсімі – 48 339 мың теңге;</w:t>
      </w:r>
    </w:p>
    <w:bookmarkEnd w:id="16"/>
    <w:bookmarkStart w:name="z21" w:id="17"/>
    <w:p>
      <w:pPr>
        <w:spacing w:after="0"/>
        <w:ind w:left="0"/>
        <w:jc w:val="both"/>
      </w:pPr>
      <w:r>
        <w:rPr>
          <w:rFonts w:ascii="Times New Roman"/>
          <w:b w:val="false"/>
          <w:i w:val="false"/>
          <w:color w:val="000000"/>
          <w:sz w:val="28"/>
        </w:rPr>
        <w:t>
      қарыздарды өтеу – 16 941 мың теңге;</w:t>
      </w:r>
    </w:p>
    <w:bookmarkEnd w:id="17"/>
    <w:p>
      <w:pPr>
        <w:spacing w:after="0"/>
        <w:ind w:left="0"/>
        <w:jc w:val="both"/>
      </w:pPr>
      <w:r>
        <w:rPr>
          <w:rFonts w:ascii="Times New Roman"/>
          <w:b w:val="false"/>
          <w:i w:val="false"/>
          <w:color w:val="000000"/>
          <w:sz w:val="28"/>
        </w:rPr>
        <w:t>
      бюджет қаражатының пайдаланылатын қалдықтары – 82 242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облысы Қызылқоға аудандық мәслихатының 29.03.2019 № </w:t>
      </w:r>
      <w:r>
        <w:rPr>
          <w:rFonts w:ascii="Times New Roman"/>
          <w:b w:val="false"/>
          <w:i w:val="false"/>
          <w:color w:val="000000"/>
          <w:sz w:val="28"/>
        </w:rPr>
        <w:t>XXXІІІ-1</w:t>
      </w:r>
      <w:r>
        <w:rPr>
          <w:rFonts w:ascii="Times New Roman"/>
          <w:b w:val="false"/>
          <w:i w:val="false"/>
          <w:color w:val="ff0000"/>
          <w:sz w:val="28"/>
        </w:rPr>
        <w:t xml:space="preserve">; 04.07.2019 № </w:t>
      </w:r>
      <w:r>
        <w:rPr>
          <w:rFonts w:ascii="Times New Roman"/>
          <w:b w:val="false"/>
          <w:i w:val="false"/>
          <w:color w:val="000000"/>
          <w:sz w:val="28"/>
        </w:rPr>
        <w:t>XXXVIII-1</w:t>
      </w:r>
      <w:r>
        <w:rPr>
          <w:rFonts w:ascii="Times New Roman"/>
          <w:b w:val="false"/>
          <w:i w:val="false"/>
          <w:color w:val="ff0000"/>
          <w:sz w:val="28"/>
        </w:rPr>
        <w:t xml:space="preserve">; 16.10.2019 № </w:t>
      </w:r>
      <w:r>
        <w:rPr>
          <w:rFonts w:ascii="Times New Roman"/>
          <w:b w:val="false"/>
          <w:i w:val="false"/>
          <w:color w:val="000000"/>
          <w:sz w:val="28"/>
        </w:rPr>
        <w:t>XXXХII-1</w:t>
      </w:r>
      <w:r>
        <w:rPr>
          <w:rFonts w:ascii="Times New Roman"/>
          <w:b w:val="false"/>
          <w:i w:val="false"/>
          <w:color w:val="ff0000"/>
          <w:sz w:val="28"/>
        </w:rPr>
        <w:t xml:space="preserve">; 23.12.2019 № </w:t>
      </w:r>
      <w:r>
        <w:rPr>
          <w:rFonts w:ascii="Times New Roman"/>
          <w:b w:val="false"/>
          <w:i w:val="false"/>
          <w:color w:val="000000"/>
          <w:sz w:val="28"/>
        </w:rPr>
        <w:t>XLV-1</w:t>
      </w:r>
      <w:r>
        <w:rPr>
          <w:rFonts w:ascii="Times New Roman"/>
          <w:b w:val="false"/>
          <w:i w:val="false"/>
          <w:color w:val="ff0000"/>
          <w:sz w:val="28"/>
        </w:rPr>
        <w:t xml:space="preserve"> шешімдерімен (01.01.2019 бастап қолданысқа енгізіледі).</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2. Аудан бюджетіне жалпы мемлекеттік салықтар түсімінің жалпы сома нормативі 2019 жылға келесідей көлемде бекітілсін:</w:t>
      </w:r>
    </w:p>
    <w:bookmarkEnd w:id="18"/>
    <w:bookmarkStart w:name="z24" w:id="19"/>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- 100%;</w:t>
      </w:r>
    </w:p>
    <w:bookmarkEnd w:id="19"/>
    <w:bookmarkStart w:name="z25" w:id="20"/>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- 100%;</w:t>
      </w:r>
    </w:p>
    <w:bookmarkEnd w:id="20"/>
    <w:p>
      <w:pPr>
        <w:spacing w:after="0"/>
        <w:ind w:left="0"/>
        <w:jc w:val="both"/>
      </w:pPr>
      <w:r>
        <w:rPr>
          <w:rFonts w:ascii="Times New Roman"/>
          <w:b w:val="false"/>
          <w:i w:val="false"/>
          <w:color w:val="000000"/>
          <w:sz w:val="28"/>
        </w:rPr>
        <w:t>
      әлеуметтік салық бойынша - 100%.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Атырау облысы Қызылқоға аудандық мәслихатының 23.12.2019 № </w:t>
      </w:r>
      <w:r>
        <w:rPr>
          <w:rFonts w:ascii="Times New Roman"/>
          <w:b w:val="false"/>
          <w:i w:val="false"/>
          <w:color w:val="000000"/>
          <w:sz w:val="28"/>
        </w:rPr>
        <w:t>XLV-1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3. Облыстық бюджеттен аудан бюджетіне берілетін субвенция көлемі 2019 жылға – 3 082 844 мың теңге сомасында белгіленсін.</w:t>
      </w:r>
    </w:p>
    <w:bookmarkEnd w:id="21"/>
    <w:bookmarkStart w:name="z28" w:id="22"/>
    <w:p>
      <w:pPr>
        <w:spacing w:after="0"/>
        <w:ind w:left="0"/>
        <w:jc w:val="both"/>
      </w:pPr>
      <w:r>
        <w:rPr>
          <w:rFonts w:ascii="Times New Roman"/>
          <w:b w:val="false"/>
          <w:i w:val="false"/>
          <w:color w:val="000000"/>
          <w:sz w:val="28"/>
        </w:rPr>
        <w:t>
      4. Аудандық бюджеттен ауылдық округтер бюджеттеріне берілетін субвенциялар көлемдері 2019 жылға 466 730 мың теңге сомасында, оның ішінде:</w:t>
      </w:r>
    </w:p>
    <w:bookmarkEnd w:id="22"/>
    <w:bookmarkStart w:name="z29" w:id="23"/>
    <w:p>
      <w:pPr>
        <w:spacing w:after="0"/>
        <w:ind w:left="0"/>
        <w:jc w:val="both"/>
      </w:pPr>
      <w:r>
        <w:rPr>
          <w:rFonts w:ascii="Times New Roman"/>
          <w:b w:val="false"/>
          <w:i w:val="false"/>
          <w:color w:val="000000"/>
          <w:sz w:val="28"/>
        </w:rPr>
        <w:t>
      Миялы ауылдық округіне – 190 169 мың теңге;</w:t>
      </w:r>
    </w:p>
    <w:bookmarkEnd w:id="23"/>
    <w:bookmarkStart w:name="z30" w:id="24"/>
    <w:p>
      <w:pPr>
        <w:spacing w:after="0"/>
        <w:ind w:left="0"/>
        <w:jc w:val="both"/>
      </w:pPr>
      <w:r>
        <w:rPr>
          <w:rFonts w:ascii="Times New Roman"/>
          <w:b w:val="false"/>
          <w:i w:val="false"/>
          <w:color w:val="000000"/>
          <w:sz w:val="28"/>
        </w:rPr>
        <w:t>
      Ойыл ауылдық округіне – 63 937 мың теңге;</w:t>
      </w:r>
    </w:p>
    <w:bookmarkEnd w:id="24"/>
    <w:bookmarkStart w:name="z31" w:id="25"/>
    <w:p>
      <w:pPr>
        <w:spacing w:after="0"/>
        <w:ind w:left="0"/>
        <w:jc w:val="both"/>
      </w:pPr>
      <w:r>
        <w:rPr>
          <w:rFonts w:ascii="Times New Roman"/>
          <w:b w:val="false"/>
          <w:i w:val="false"/>
          <w:color w:val="000000"/>
          <w:sz w:val="28"/>
        </w:rPr>
        <w:t>
      Тасшағыл ауылдық округіне – 55 520 мың теңге;</w:t>
      </w:r>
    </w:p>
    <w:bookmarkEnd w:id="25"/>
    <w:bookmarkStart w:name="z32" w:id="26"/>
    <w:p>
      <w:pPr>
        <w:spacing w:after="0"/>
        <w:ind w:left="0"/>
        <w:jc w:val="both"/>
      </w:pPr>
      <w:r>
        <w:rPr>
          <w:rFonts w:ascii="Times New Roman"/>
          <w:b w:val="false"/>
          <w:i w:val="false"/>
          <w:color w:val="000000"/>
          <w:sz w:val="28"/>
        </w:rPr>
        <w:t>
      Сағыз ауылдық округіне – 95 216 мың теңге;</w:t>
      </w:r>
    </w:p>
    <w:bookmarkEnd w:id="26"/>
    <w:bookmarkStart w:name="z33" w:id="27"/>
    <w:p>
      <w:pPr>
        <w:spacing w:after="0"/>
        <w:ind w:left="0"/>
        <w:jc w:val="both"/>
      </w:pPr>
      <w:r>
        <w:rPr>
          <w:rFonts w:ascii="Times New Roman"/>
          <w:b w:val="false"/>
          <w:i w:val="false"/>
          <w:color w:val="000000"/>
          <w:sz w:val="28"/>
        </w:rPr>
        <w:t>
      Мұқыр ауылдық округіне – 61 888 мың теңге көзделсін.</w:t>
      </w:r>
    </w:p>
    <w:bookmarkEnd w:id="27"/>
    <w:bookmarkStart w:name="z34" w:id="28"/>
    <w:p>
      <w:pPr>
        <w:spacing w:after="0"/>
        <w:ind w:left="0"/>
        <w:jc w:val="both"/>
      </w:pPr>
      <w:r>
        <w:rPr>
          <w:rFonts w:ascii="Times New Roman"/>
          <w:b w:val="false"/>
          <w:i w:val="false"/>
          <w:color w:val="000000"/>
          <w:sz w:val="28"/>
        </w:rPr>
        <w:t>
      5. 2019 жылға азаматтық қызметшілер болып табылатын және ауылдық елдi мекендерде жұмыс iстейтiн денсаулық сақтау, әлеуметтiк қамсыздандыру, бiлiм беру, мәдениет, спорт және ветеринария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ескерілсін.</w:t>
      </w:r>
    </w:p>
    <w:bookmarkEnd w:id="28"/>
    <w:bookmarkStart w:name="z35" w:id="29"/>
    <w:p>
      <w:pPr>
        <w:spacing w:after="0"/>
        <w:ind w:left="0"/>
        <w:jc w:val="both"/>
      </w:pPr>
      <w:r>
        <w:rPr>
          <w:rFonts w:ascii="Times New Roman"/>
          <w:b w:val="false"/>
          <w:i w:val="false"/>
          <w:color w:val="000000"/>
          <w:sz w:val="28"/>
        </w:rPr>
        <w:t>
      6. 2019 жылға ауылдық елдi мекендерге жұмыс iстеу және тұру үшін келген денсаулық сақтау, білім беру, әлеуметтiк қамсыздандыру, мәдениет, спорт және агроөнеркәсіптік кешен саласындағы мамандарға жетпіс еселік айлық есептік көрсеткішке тең сомада көтерме жәрдемақы және бір мың бес жүз еселік айлық есептік көрсеткіштен аспайтын сомада тұрғын үй сатып алу немесе салу үшін бюджеттік кредит қаралғаны ескерілсін.</w:t>
      </w:r>
    </w:p>
    <w:bookmarkEnd w:id="29"/>
    <w:p>
      <w:pPr>
        <w:spacing w:after="0"/>
        <w:ind w:left="0"/>
        <w:jc w:val="both"/>
      </w:pPr>
      <w:r>
        <w:rPr>
          <w:rFonts w:ascii="Times New Roman"/>
          <w:b w:val="false"/>
          <w:i w:val="false"/>
          <w:color w:val="000000"/>
          <w:sz w:val="28"/>
        </w:rPr>
        <w:t>
      7. 2019 жылға жергілікті атқарушы органдарының резерві 177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Атырау облысы Қызылқоға аудандық мәслихатының 23.12.2019 № </w:t>
      </w:r>
      <w:r>
        <w:rPr>
          <w:rFonts w:ascii="Times New Roman"/>
          <w:b w:val="false"/>
          <w:i w:val="false"/>
          <w:color w:val="000000"/>
          <w:sz w:val="28"/>
        </w:rPr>
        <w:t>XLV-1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8. 2019 жылға арналған аудандық бюджетте республикалық бюджеттен келесідей көлемдерде ағымдағы нысаналы трансферттері көзделгені ескерілсін:</w:t>
      </w:r>
    </w:p>
    <w:bookmarkEnd w:id="30"/>
    <w:bookmarkStart w:name="z38" w:id="31"/>
    <w:p>
      <w:pPr>
        <w:spacing w:after="0"/>
        <w:ind w:left="0"/>
        <w:jc w:val="both"/>
      </w:pPr>
      <w:r>
        <w:rPr>
          <w:rFonts w:ascii="Times New Roman"/>
          <w:b w:val="false"/>
          <w:i w:val="false"/>
          <w:color w:val="000000"/>
          <w:sz w:val="28"/>
        </w:rPr>
        <w:t>
      мемлекеттік атаулы әлеуметтік көмекті төлеуге – 270 364 мың теңге;</w:t>
      </w:r>
    </w:p>
    <w:bookmarkEnd w:id="31"/>
    <w:bookmarkStart w:name="z39" w:id="32"/>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15 807 мың теңге;</w:t>
      </w:r>
    </w:p>
    <w:bookmarkEnd w:id="32"/>
    <w:bookmarkStart w:name="z40" w:id="33"/>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4 083 мың теңге;</w:t>
      </w:r>
    </w:p>
    <w:bookmarkEnd w:id="33"/>
    <w:bookmarkStart w:name="z41" w:id="34"/>
    <w:p>
      <w:pPr>
        <w:spacing w:after="0"/>
        <w:ind w:left="0"/>
        <w:jc w:val="both"/>
      </w:pPr>
      <w:r>
        <w:rPr>
          <w:rFonts w:ascii="Times New Roman"/>
          <w:b w:val="false"/>
          <w:i w:val="false"/>
          <w:color w:val="000000"/>
          <w:sz w:val="28"/>
        </w:rPr>
        <w:t>
      еңбек нарығын дамытуға – 103 405 мың теңге;</w:t>
      </w:r>
    </w:p>
    <w:bookmarkEnd w:id="34"/>
    <w:bookmarkStart w:name="z42" w:id="35"/>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656 253 мың теңге;</w:t>
      </w:r>
    </w:p>
    <w:bookmarkEnd w:id="35"/>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21 080 мың теңге;</w:t>
      </w:r>
    </w:p>
    <w:p>
      <w:pPr>
        <w:spacing w:after="0"/>
        <w:ind w:left="0"/>
        <w:jc w:val="both"/>
      </w:pPr>
      <w:r>
        <w:rPr>
          <w:rFonts w:ascii="Times New Roman"/>
          <w:b w:val="false"/>
          <w:i w:val="false"/>
          <w:color w:val="000000"/>
          <w:sz w:val="28"/>
        </w:rPr>
        <w:t>
      төмен ақы төленетін қызметкерлердің жалақысының мөлшерін көтеру үшін олардың салықтық жүктемесін төмендетуге байланысты шығыстарды өтеуге – 3 278 мың теңге;</w:t>
      </w:r>
    </w:p>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246 890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Атырау облысы Қызылқоға аудандық мәслихатының 04.07.2019 № </w:t>
      </w:r>
      <w:r>
        <w:rPr>
          <w:rFonts w:ascii="Times New Roman"/>
          <w:b w:val="false"/>
          <w:i w:val="false"/>
          <w:color w:val="000000"/>
          <w:sz w:val="28"/>
        </w:rPr>
        <w:t>XXXVIII-1</w:t>
      </w:r>
      <w:r>
        <w:rPr>
          <w:rFonts w:ascii="Times New Roman"/>
          <w:b w:val="false"/>
          <w:i w:val="false"/>
          <w:color w:val="ff0000"/>
          <w:sz w:val="28"/>
        </w:rPr>
        <w:t xml:space="preserve">; 23.12.2019 № </w:t>
      </w:r>
      <w:r>
        <w:rPr>
          <w:rFonts w:ascii="Times New Roman"/>
          <w:b w:val="false"/>
          <w:i w:val="false"/>
          <w:color w:val="000000"/>
          <w:sz w:val="28"/>
        </w:rPr>
        <w:t>XLV-1</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65" w:id="36"/>
    <w:p>
      <w:pPr>
        <w:spacing w:after="0"/>
        <w:ind w:left="0"/>
        <w:jc w:val="both"/>
      </w:pPr>
      <w:r>
        <w:rPr>
          <w:rFonts w:ascii="Times New Roman"/>
          <w:b w:val="false"/>
          <w:i w:val="false"/>
          <w:color w:val="000000"/>
          <w:sz w:val="28"/>
        </w:rPr>
        <w:t>
      8-1. 2019 жылға арналған аудандық бюджетте облыстық бюджеттен келесідей көлемдерде ағымдағы нысаналы трансферттері көзделгені ескерілсін:</w:t>
      </w:r>
    </w:p>
    <w:bookmarkEnd w:id="36"/>
    <w:bookmarkStart w:name="z22" w:id="37"/>
    <w:p>
      <w:pPr>
        <w:spacing w:after="0"/>
        <w:ind w:left="0"/>
        <w:jc w:val="both"/>
      </w:pPr>
      <w:r>
        <w:rPr>
          <w:rFonts w:ascii="Times New Roman"/>
          <w:b w:val="false"/>
          <w:i w:val="false"/>
          <w:color w:val="000000"/>
          <w:sz w:val="28"/>
        </w:rPr>
        <w:t>
      білім беру ұйымдарын ағымдағы ұстауға және материалдық–техникалық жарақтандыруға – 407 244 мың теңге;</w:t>
      </w:r>
    </w:p>
    <w:bookmarkEnd w:id="37"/>
    <w:p>
      <w:pPr>
        <w:spacing w:after="0"/>
        <w:ind w:left="0"/>
        <w:jc w:val="both"/>
      </w:pPr>
      <w:r>
        <w:rPr>
          <w:rFonts w:ascii="Times New Roman"/>
          <w:b w:val="false"/>
          <w:i w:val="false"/>
          <w:color w:val="000000"/>
          <w:sz w:val="28"/>
        </w:rPr>
        <w:t>
      мемлекеттік білім беру мекемелері үшін оқулықтар мен оқу-әдiстемелiк кешендерді сатып алу және жеткізуге – 73 499 мың теңге;</w:t>
      </w:r>
    </w:p>
    <w:p>
      <w:pPr>
        <w:spacing w:after="0"/>
        <w:ind w:left="0"/>
        <w:jc w:val="both"/>
      </w:pPr>
      <w:r>
        <w:rPr>
          <w:rFonts w:ascii="Times New Roman"/>
          <w:b w:val="false"/>
          <w:i w:val="false"/>
          <w:color w:val="000000"/>
          <w:sz w:val="28"/>
        </w:rPr>
        <w:t>
      білім беру ұйымдарын күрделі жөндеуге – 83 451 мың теңге;</w:t>
      </w:r>
    </w:p>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еңбек нарығын дамытуға бағытталған, іс-шараларды іске асыруға – 138 020 мың теңге;</w:t>
      </w:r>
    </w:p>
    <w:p>
      <w:pPr>
        <w:spacing w:after="0"/>
        <w:ind w:left="0"/>
        <w:jc w:val="both"/>
      </w:pPr>
      <w:r>
        <w:rPr>
          <w:rFonts w:ascii="Times New Roman"/>
          <w:b w:val="false"/>
          <w:i w:val="false"/>
          <w:color w:val="000000"/>
          <w:sz w:val="28"/>
        </w:rPr>
        <w:t>
      мемлекеттік органдар аппараттарын ағымдағы ұстау және материалдық-техникалық жарақтандыруға – 23 974 мың теңге;</w:t>
      </w:r>
    </w:p>
    <w:p>
      <w:pPr>
        <w:spacing w:after="0"/>
        <w:ind w:left="0"/>
        <w:jc w:val="both"/>
      </w:pPr>
      <w:r>
        <w:rPr>
          <w:rFonts w:ascii="Times New Roman"/>
          <w:b w:val="false"/>
          <w:i w:val="false"/>
          <w:color w:val="000000"/>
          <w:sz w:val="28"/>
        </w:rPr>
        <w:t>
      ведомстволық бағыныстағы мекемелерді ағымдағы ұстауға және мемлекеттік рәміздерді қабылданған стандарттарға сәйкес ауыстыруға – 8 000 мың теңге;</w:t>
      </w:r>
    </w:p>
    <w:p>
      <w:pPr>
        <w:spacing w:after="0"/>
        <w:ind w:left="0"/>
        <w:jc w:val="both"/>
      </w:pPr>
      <w:r>
        <w:rPr>
          <w:rFonts w:ascii="Times New Roman"/>
          <w:b w:val="false"/>
          <w:i w:val="false"/>
          <w:color w:val="000000"/>
          <w:sz w:val="28"/>
        </w:rPr>
        <w:t>
      қоғамдық шараларды өткізуге және әлеуметтік жобаларды іске асыруға – 10 100 мың теңге;</w:t>
      </w:r>
    </w:p>
    <w:p>
      <w:pPr>
        <w:spacing w:after="0"/>
        <w:ind w:left="0"/>
        <w:jc w:val="both"/>
      </w:pPr>
      <w:r>
        <w:rPr>
          <w:rFonts w:ascii="Times New Roman"/>
          <w:b w:val="false"/>
          <w:i w:val="false"/>
          <w:color w:val="000000"/>
          <w:sz w:val="28"/>
        </w:rPr>
        <w:t>
      мәдениет ұйымдарын ағымдағы ұстауға және материалдық–техникалық жарақтандыруға – 252 026 мың теңге;</w:t>
      </w:r>
    </w:p>
    <w:p>
      <w:pPr>
        <w:spacing w:after="0"/>
        <w:ind w:left="0"/>
        <w:jc w:val="both"/>
      </w:pPr>
      <w:r>
        <w:rPr>
          <w:rFonts w:ascii="Times New Roman"/>
          <w:b w:val="false"/>
          <w:i w:val="false"/>
          <w:color w:val="000000"/>
          <w:sz w:val="28"/>
        </w:rPr>
        <w:t>
      азаматтардың жекелеген санаттарын тұрғын үймен қамтамасыз етуге – 235 000 мың теңге;</w:t>
      </w:r>
    </w:p>
    <w:p>
      <w:pPr>
        <w:spacing w:after="0"/>
        <w:ind w:left="0"/>
        <w:jc w:val="both"/>
      </w:pPr>
      <w:r>
        <w:rPr>
          <w:rFonts w:ascii="Times New Roman"/>
          <w:b w:val="false"/>
          <w:i w:val="false"/>
          <w:color w:val="000000"/>
          <w:sz w:val="28"/>
        </w:rPr>
        <w:t>
      қысқы мерзімге дайындық жұмыстарын жүргізу үшін – 26 009 мың теңге;</w:t>
      </w:r>
    </w:p>
    <w:p>
      <w:pPr>
        <w:spacing w:after="0"/>
        <w:ind w:left="0"/>
        <w:jc w:val="both"/>
      </w:pPr>
      <w:r>
        <w:rPr>
          <w:rFonts w:ascii="Times New Roman"/>
          <w:b w:val="false"/>
          <w:i w:val="false"/>
          <w:color w:val="000000"/>
          <w:sz w:val="28"/>
        </w:rPr>
        <w:t xml:space="preserve">
      суару каналдарын суландыруға – 16 000 мың теңге; </w:t>
      </w:r>
    </w:p>
    <w:p>
      <w:pPr>
        <w:spacing w:after="0"/>
        <w:ind w:left="0"/>
        <w:jc w:val="both"/>
      </w:pPr>
      <w:r>
        <w:rPr>
          <w:rFonts w:ascii="Times New Roman"/>
          <w:b w:val="false"/>
          <w:i w:val="false"/>
          <w:color w:val="000000"/>
          <w:sz w:val="28"/>
        </w:rPr>
        <w:t>
      қатты тұрмыстық қалдықтарды бөлек жинау енгізлуіне байланысты үгіттеу жұмыстарын жүргізуге – 1 000 мың теңге;</w:t>
      </w:r>
    </w:p>
    <w:p>
      <w:pPr>
        <w:spacing w:after="0"/>
        <w:ind w:left="0"/>
        <w:jc w:val="both"/>
      </w:pPr>
      <w:r>
        <w:rPr>
          <w:rFonts w:ascii="Times New Roman"/>
          <w:b w:val="false"/>
          <w:i w:val="false"/>
          <w:color w:val="000000"/>
          <w:sz w:val="28"/>
        </w:rPr>
        <w:t>
      бруцелезбен ауыратын, санитариялық союға бағытталған ауыл шаруашылығы малдардың (ірі қара және ұсақ малдың) құнын (50%-ға дейін) өтеуге – 15 000 мың теңге;</w:t>
      </w:r>
    </w:p>
    <w:p>
      <w:pPr>
        <w:spacing w:after="0"/>
        <w:ind w:left="0"/>
        <w:jc w:val="both"/>
      </w:pPr>
      <w:r>
        <w:rPr>
          <w:rFonts w:ascii="Times New Roman"/>
          <w:b w:val="false"/>
          <w:i w:val="false"/>
          <w:color w:val="000000"/>
          <w:sz w:val="28"/>
        </w:rPr>
        <w:t>
      ведомстволық бағыныстағы мекемелердің материалдық–техникалық жарақтандыруға және ветеринариялық қауіпсіздікті қамтамасыз ету шараларына – 90 046 мың теңге;</w:t>
      </w:r>
    </w:p>
    <w:p>
      <w:pPr>
        <w:spacing w:after="0"/>
        <w:ind w:left="0"/>
        <w:jc w:val="both"/>
      </w:pPr>
      <w:r>
        <w:rPr>
          <w:rFonts w:ascii="Times New Roman"/>
          <w:b w:val="false"/>
          <w:i w:val="false"/>
          <w:color w:val="000000"/>
          <w:sz w:val="28"/>
        </w:rPr>
        <w:t>
      азаматтардың жекелеген санаттарына әлеуметтік көмек көрсетуге – 540 мың теңге;</w:t>
      </w:r>
    </w:p>
    <w:p>
      <w:pPr>
        <w:spacing w:after="0"/>
        <w:ind w:left="0"/>
        <w:jc w:val="both"/>
      </w:pPr>
      <w:r>
        <w:rPr>
          <w:rFonts w:ascii="Times New Roman"/>
          <w:b w:val="false"/>
          <w:i w:val="false"/>
          <w:color w:val="000000"/>
          <w:sz w:val="28"/>
        </w:rPr>
        <w:t>
      спорт ұйымдарын ағымдағы ұстауға және материалдық–техникалық жарақтандыруға – 3 299 мың теңге;</w:t>
      </w:r>
    </w:p>
    <w:p>
      <w:pPr>
        <w:spacing w:after="0"/>
        <w:ind w:left="0"/>
        <w:jc w:val="both"/>
      </w:pPr>
      <w:r>
        <w:rPr>
          <w:rFonts w:ascii="Times New Roman"/>
          <w:b w:val="false"/>
          <w:i w:val="false"/>
          <w:color w:val="000000"/>
          <w:sz w:val="28"/>
        </w:rPr>
        <w:t>
      коммуналдық меншік нысандарына техникалық қызмет көрсетуге – 8 899 мың теңге;</w:t>
      </w:r>
    </w:p>
    <w:p>
      <w:pPr>
        <w:spacing w:after="0"/>
        <w:ind w:left="0"/>
        <w:jc w:val="both"/>
      </w:pPr>
      <w:r>
        <w:rPr>
          <w:rFonts w:ascii="Times New Roman"/>
          <w:b w:val="false"/>
          <w:i w:val="false"/>
          <w:color w:val="000000"/>
          <w:sz w:val="28"/>
        </w:rPr>
        <w:t>
      жаңартылмалы энергия көзінен жұмыс жасайтын көше жарығының желілерін сатып алу және орнатуға – 21 564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Атырау облысы Қызылқоға аудандық мәслихатының 29.03.2019 № </w:t>
      </w:r>
      <w:r>
        <w:rPr>
          <w:rFonts w:ascii="Times New Roman"/>
          <w:b w:val="false"/>
          <w:i w:val="false"/>
          <w:color w:val="000000"/>
          <w:sz w:val="28"/>
        </w:rPr>
        <w:t>XXXІІІ-1</w:t>
      </w:r>
      <w:r>
        <w:rPr>
          <w:rFonts w:ascii="Times New Roman"/>
          <w:b w:val="false"/>
          <w:i w:val="false"/>
          <w:color w:val="ff0000"/>
          <w:sz w:val="28"/>
        </w:rPr>
        <w:t xml:space="preserve">; өзгерістер енгізілді - Атырау облысы Қызылқоға аудандық мәслихатының 04.07.2019 № </w:t>
      </w:r>
      <w:r>
        <w:rPr>
          <w:rFonts w:ascii="Times New Roman"/>
          <w:b w:val="false"/>
          <w:i w:val="false"/>
          <w:color w:val="000000"/>
          <w:sz w:val="28"/>
        </w:rPr>
        <w:t>XXXVIII-1</w:t>
      </w:r>
      <w:r>
        <w:rPr>
          <w:rFonts w:ascii="Times New Roman"/>
          <w:b w:val="false"/>
          <w:i w:val="false"/>
          <w:color w:val="ff0000"/>
          <w:sz w:val="28"/>
        </w:rPr>
        <w:t xml:space="preserve">; 23.12.2019 № </w:t>
      </w:r>
      <w:r>
        <w:rPr>
          <w:rFonts w:ascii="Times New Roman"/>
          <w:b w:val="false"/>
          <w:i w:val="false"/>
          <w:color w:val="000000"/>
          <w:sz w:val="28"/>
        </w:rPr>
        <w:t>XLV-1</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66" w:id="38"/>
    <w:p>
      <w:pPr>
        <w:spacing w:after="0"/>
        <w:ind w:left="0"/>
        <w:jc w:val="both"/>
      </w:pPr>
      <w:r>
        <w:rPr>
          <w:rFonts w:ascii="Times New Roman"/>
          <w:b w:val="false"/>
          <w:i w:val="false"/>
          <w:color w:val="000000"/>
          <w:sz w:val="28"/>
        </w:rPr>
        <w:t>
      8-2. 2019 жылға арналған аудандық бюджетте облыстық бюджеттен келесідей көлемдерде нысаналы даму трансферттері көзделгені ескерілсін:</w:t>
      </w:r>
    </w:p>
    <w:bookmarkEnd w:id="38"/>
    <w:p>
      <w:pPr>
        <w:spacing w:after="0"/>
        <w:ind w:left="0"/>
        <w:jc w:val="both"/>
      </w:pPr>
      <w:r>
        <w:rPr>
          <w:rFonts w:ascii="Times New Roman"/>
          <w:b w:val="false"/>
          <w:i w:val="false"/>
          <w:color w:val="000000"/>
          <w:sz w:val="28"/>
        </w:rPr>
        <w:t>
      көлік инфрақұрылымы объектілерінің жобалау-сметалық құжаттамасын жасақтауға және салуға, сондай-ақ автомобиль жолдарын жаңғыртуға – 496 576 мың теңге;</w:t>
      </w:r>
    </w:p>
    <w:p>
      <w:pPr>
        <w:spacing w:after="0"/>
        <w:ind w:left="0"/>
        <w:jc w:val="both"/>
      </w:pPr>
      <w:r>
        <w:rPr>
          <w:rFonts w:ascii="Times New Roman"/>
          <w:b w:val="false"/>
          <w:i w:val="false"/>
          <w:color w:val="000000"/>
          <w:sz w:val="28"/>
        </w:rPr>
        <w:t>
      ауылдық елді мекендерді сумен жабдықтау және су бұру жүйелерін дамытуға – 32 789 мың теңге;</w:t>
      </w:r>
    </w:p>
    <w:p>
      <w:pPr>
        <w:spacing w:after="0"/>
        <w:ind w:left="0"/>
        <w:jc w:val="both"/>
      </w:pPr>
      <w:r>
        <w:rPr>
          <w:rFonts w:ascii="Times New Roman"/>
          <w:b w:val="false"/>
          <w:i w:val="false"/>
          <w:color w:val="000000"/>
          <w:sz w:val="28"/>
        </w:rPr>
        <w:t>
      жылу-энергетикалық жүйесінің нысандарын дамытуға – 50 000 мың теңге;</w:t>
      </w:r>
    </w:p>
    <w:p>
      <w:pPr>
        <w:spacing w:after="0"/>
        <w:ind w:left="0"/>
        <w:jc w:val="both"/>
      </w:pPr>
      <w:r>
        <w:rPr>
          <w:rFonts w:ascii="Times New Roman"/>
          <w:b w:val="false"/>
          <w:i w:val="false"/>
          <w:color w:val="000000"/>
          <w:sz w:val="28"/>
        </w:rPr>
        <w:t>
      жобалау-сметалық құжаттама жасақтау және инженерлік-коммуникациялық инфрақұрылым құрылысына – 36 000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8-2-тармақпен толықтырылды - Атырау облысы Қызылқоға аудандық мәслихатының 29.03.2019 № </w:t>
      </w:r>
      <w:r>
        <w:rPr>
          <w:rFonts w:ascii="Times New Roman"/>
          <w:b w:val="false"/>
          <w:i w:val="false"/>
          <w:color w:val="000000"/>
          <w:sz w:val="28"/>
        </w:rPr>
        <w:t>XXXІІІ-1</w:t>
      </w:r>
      <w:r>
        <w:rPr>
          <w:rFonts w:ascii="Times New Roman"/>
          <w:b w:val="false"/>
          <w:i w:val="false"/>
          <w:color w:val="ff0000"/>
          <w:sz w:val="28"/>
        </w:rPr>
        <w:t xml:space="preserve">; өзгерістер енгізілді - Атырау облысы Қызылқоға аудандық мәслихатының 04.07.2019 № </w:t>
      </w:r>
      <w:r>
        <w:rPr>
          <w:rFonts w:ascii="Times New Roman"/>
          <w:b w:val="false"/>
          <w:i w:val="false"/>
          <w:color w:val="000000"/>
          <w:sz w:val="28"/>
        </w:rPr>
        <w:t>XXXVIII-1</w:t>
      </w:r>
      <w:r>
        <w:rPr>
          <w:rFonts w:ascii="Times New Roman"/>
          <w:b w:val="false"/>
          <w:i w:val="false"/>
          <w:color w:val="ff0000"/>
          <w:sz w:val="28"/>
        </w:rPr>
        <w:t xml:space="preserve">; 23.12.2019 № </w:t>
      </w:r>
      <w:r>
        <w:rPr>
          <w:rFonts w:ascii="Times New Roman"/>
          <w:b w:val="false"/>
          <w:i w:val="false"/>
          <w:color w:val="000000"/>
          <w:sz w:val="28"/>
        </w:rPr>
        <w:t>XLV-1</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2019 жылға арналған аудандық бюджетте мамандарды әлеуметтік қолдау шараларын іске асыру үшін жергілікті атқарушы органдарға – 48 339 мың теңге сомасында бюджеттiк кредиттер көзделгенi ескерiлсiн.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Атырау облысы Қызылқоға аудандық мәслихатының 23.12.2019 № </w:t>
      </w:r>
      <w:r>
        <w:rPr>
          <w:rFonts w:ascii="Times New Roman"/>
          <w:b w:val="false"/>
          <w:i w:val="false"/>
          <w:color w:val="000000"/>
          <w:sz w:val="28"/>
        </w:rPr>
        <w:t>XLV-1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0" w:id="39"/>
    <w:p>
      <w:pPr>
        <w:spacing w:after="0"/>
        <w:ind w:left="0"/>
        <w:jc w:val="both"/>
      </w:pPr>
      <w:r>
        <w:rPr>
          <w:rFonts w:ascii="Times New Roman"/>
          <w:b w:val="false"/>
          <w:i w:val="false"/>
          <w:color w:val="000000"/>
          <w:sz w:val="28"/>
        </w:rPr>
        <w:t xml:space="preserve">
      10. 2019 жылға арналған жергілікті бюджеттi атқару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39"/>
    <w:bookmarkStart w:name="z51" w:id="40"/>
    <w:p>
      <w:pPr>
        <w:spacing w:after="0"/>
        <w:ind w:left="0"/>
        <w:jc w:val="both"/>
      </w:pPr>
      <w:r>
        <w:rPr>
          <w:rFonts w:ascii="Times New Roman"/>
          <w:b w:val="false"/>
          <w:i w:val="false"/>
          <w:color w:val="000000"/>
          <w:sz w:val="28"/>
        </w:rPr>
        <w:t>
      11. Осы шешімнің орындалуын бақылау аудандық мәслихаттың бюджет, қаржы, экономика, кәсіпкерлікті дамыту, аграрлық мәселелер және экология жөніндегі тұрақты комиссияға (А. Баймуратова) жүктелсін.</w:t>
      </w:r>
    </w:p>
    <w:bookmarkEnd w:id="40"/>
    <w:bookmarkStart w:name="z52" w:id="41"/>
    <w:p>
      <w:pPr>
        <w:spacing w:after="0"/>
        <w:ind w:left="0"/>
        <w:jc w:val="both"/>
      </w:pPr>
      <w:r>
        <w:rPr>
          <w:rFonts w:ascii="Times New Roman"/>
          <w:b w:val="false"/>
          <w:i w:val="false"/>
          <w:color w:val="000000"/>
          <w:sz w:val="28"/>
        </w:rPr>
        <w:t>
      12. Осы шешім 2019 жылдың 1 қаңтарынан бастап қолданысқа енгiзiледi.</w:t>
      </w:r>
    </w:p>
    <w:bookmarkEnd w:id="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Темірғалиев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ХХХІ</w:t>
            </w:r>
            <w:r>
              <w:br/>
            </w:r>
            <w:r>
              <w:rPr>
                <w:rFonts w:ascii="Times New Roman"/>
                <w:b w:val="false"/>
                <w:i w:val="false"/>
                <w:color w:val="000000"/>
                <w:sz w:val="20"/>
              </w:rPr>
              <w:t>сессиясының 2018 жылғы 29</w:t>
            </w:r>
            <w:r>
              <w:br/>
            </w:r>
            <w:r>
              <w:rPr>
                <w:rFonts w:ascii="Times New Roman"/>
                <w:b w:val="false"/>
                <w:i w:val="false"/>
                <w:color w:val="000000"/>
                <w:sz w:val="20"/>
              </w:rPr>
              <w:t>желтоқсандағы № ХХХІ-1</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2019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Атырау облысы Қызылқоға аудандық мәслихатының 23.12.2019 № </w:t>
      </w:r>
      <w:r>
        <w:rPr>
          <w:rFonts w:ascii="Times New Roman"/>
          <w:b w:val="false"/>
          <w:i w:val="false"/>
          <w:color w:val="ff0000"/>
          <w:sz w:val="28"/>
        </w:rPr>
        <w:t>XLV-1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6806"/>
        <w:gridCol w:w="31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7 699 786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1 129 751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209 624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209 624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730 897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716 934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6 525 111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6 525 111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6 525 111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501"/>
        <w:gridCol w:w="1058"/>
        <w:gridCol w:w="1058"/>
        <w:gridCol w:w="6453"/>
        <w:gridCol w:w="24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7 782 028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510 409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284 611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148 014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115 144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113 581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113 581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224 926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100 954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3 948 803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168 177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121 287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121 287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3 411 394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138 232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138 232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3 273 162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3 038 727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234 435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369 232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369 232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138 999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104 564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787 473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287 453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287 453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287 453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473 649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473 649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364 496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361 904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299 169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жетіспейтін инженерлік-коммуникациялық инфрақұрылымды дамыту және/немесе салу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w:t>
            </w:r>
            <w:r>
              <w:br/>
            </w:r>
            <w:r>
              <w:rPr>
                <w:rFonts w:ascii="Times New Roman"/>
                <w:b w:val="false"/>
                <w:i w:val="false"/>
                <w:color w:val="000000"/>
                <w:sz w:val="20"/>
              </w:rPr>
              <w:t>шаруашылығы, жолаушылар көлігі және автомобиль жолдары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555 137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288 652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185 535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185 535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92 828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89 828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89 828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155 432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99 216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240 360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228 531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198 531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102 171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47 386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47 386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47 386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47 386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494 452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494 452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w:t>
            </w:r>
            <w:r>
              <w:br/>
            </w:r>
            <w:r>
              <w:rPr>
                <w:rFonts w:ascii="Times New Roman"/>
                <w:b w:val="false"/>
                <w:i w:val="false"/>
                <w:color w:val="000000"/>
                <w:sz w:val="20"/>
              </w:rPr>
              <w:t>шаруашылығы, жолаушылар көлігі және автомобиль жолдары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494 452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494 452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99 754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99 754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95 466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88 468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679 546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679 546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679 546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207148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466 730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Санаты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102"/>
        <w:gridCol w:w="1102"/>
        <w:gridCol w:w="4124"/>
        <w:gridCol w:w="48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-113 640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113 640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48 339</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899"/>
        <w:gridCol w:w="1897"/>
        <w:gridCol w:w="1897"/>
        <w:gridCol w:w="3066"/>
        <w:gridCol w:w="31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1582"/>
        <w:gridCol w:w="1582"/>
        <w:gridCol w:w="2023"/>
        <w:gridCol w:w="55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82 242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ХХХІ</w:t>
            </w:r>
            <w:r>
              <w:br/>
            </w:r>
            <w:r>
              <w:rPr>
                <w:rFonts w:ascii="Times New Roman"/>
                <w:b w:val="false"/>
                <w:i w:val="false"/>
                <w:color w:val="000000"/>
                <w:sz w:val="20"/>
              </w:rPr>
              <w:t>сессиясының 2018 жылғы</w:t>
            </w:r>
            <w:r>
              <w:br/>
            </w:r>
            <w:r>
              <w:rPr>
                <w:rFonts w:ascii="Times New Roman"/>
                <w:b w:val="false"/>
                <w:i w:val="false"/>
                <w:color w:val="000000"/>
                <w:sz w:val="20"/>
              </w:rPr>
              <w:t>29 желтоқсандағы № ХХХІ-1</w:t>
            </w:r>
            <w:r>
              <w:br/>
            </w:r>
            <w:r>
              <w:rPr>
                <w:rFonts w:ascii="Times New Roman"/>
                <w:b w:val="false"/>
                <w:i w:val="false"/>
                <w:color w:val="000000"/>
                <w:sz w:val="20"/>
              </w:rPr>
              <w:t>шешіміне 2 қосымша</w:t>
            </w:r>
          </w:p>
        </w:tc>
      </w:tr>
    </w:tbl>
    <w:bookmarkStart w:name="z60" w:id="42"/>
    <w:p>
      <w:pPr>
        <w:spacing w:after="0"/>
        <w:ind w:left="0"/>
        <w:jc w:val="left"/>
      </w:pPr>
      <w:r>
        <w:rPr>
          <w:rFonts w:ascii="Times New Roman"/>
          <w:b/>
          <w:i w:val="false"/>
          <w:color w:val="000000"/>
        </w:rPr>
        <w:t xml:space="preserve"> 2020 жылға арналған аудандық бюджет</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787"/>
        <w:gridCol w:w="1069"/>
        <w:gridCol w:w="1069"/>
        <w:gridCol w:w="6109"/>
        <w:gridCol w:w="24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4 229 127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1 135 626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87 267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87 267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876 524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854 223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3 082 844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3 082 844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3 082 844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4 229 127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78 678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78 678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88 319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88 319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2 647 386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112 405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2 451 632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109 636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109 636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2 341 996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2 187 094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154 902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173 523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173 523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221 288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90 689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72 711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100 632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86 935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86 935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681 279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681 279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681 279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207148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ХХХІ</w:t>
            </w:r>
            <w:r>
              <w:br/>
            </w:r>
            <w:r>
              <w:rPr>
                <w:rFonts w:ascii="Times New Roman"/>
                <w:b w:val="false"/>
                <w:i w:val="false"/>
                <w:color w:val="000000"/>
                <w:sz w:val="20"/>
              </w:rPr>
              <w:t>сессиясының 2018 жылғы</w:t>
            </w:r>
            <w:r>
              <w:br/>
            </w:r>
            <w:r>
              <w:rPr>
                <w:rFonts w:ascii="Times New Roman"/>
                <w:b w:val="false"/>
                <w:i w:val="false"/>
                <w:color w:val="000000"/>
                <w:sz w:val="20"/>
              </w:rPr>
              <w:t>29 желтоқсандағы № ХХХІ-1</w:t>
            </w:r>
            <w:r>
              <w:br/>
            </w:r>
            <w:r>
              <w:rPr>
                <w:rFonts w:ascii="Times New Roman"/>
                <w:b w:val="false"/>
                <w:i w:val="false"/>
                <w:color w:val="000000"/>
                <w:sz w:val="20"/>
              </w:rPr>
              <w:t>шешіміне 3 қосымша</w:t>
            </w:r>
          </w:p>
        </w:tc>
      </w:tr>
    </w:tbl>
    <w:bookmarkStart w:name="z62" w:id="43"/>
    <w:p>
      <w:pPr>
        <w:spacing w:after="0"/>
        <w:ind w:left="0"/>
        <w:jc w:val="left"/>
      </w:pPr>
      <w:r>
        <w:rPr>
          <w:rFonts w:ascii="Times New Roman"/>
          <w:b/>
          <w:i w:val="false"/>
          <w:color w:val="000000"/>
        </w:rPr>
        <w:t xml:space="preserve"> 2021 жылға арналған аудандық бюджет</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787"/>
        <w:gridCol w:w="1069"/>
        <w:gridCol w:w="1069"/>
        <w:gridCol w:w="6109"/>
        <w:gridCol w:w="24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4 229 127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1 135 626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87 267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87 267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876 524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854 223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3 082 844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3 082 844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3 082 844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4 229 127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78 678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78 678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88 319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88 319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2 647 386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112 405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2 451 632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109 636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109 636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2 341 996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2 187 094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154 902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173 523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173 523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221 288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90 689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72 711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100 632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86 935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86 935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681 279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681 279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681 279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207148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ХХХІ</w:t>
            </w:r>
            <w:r>
              <w:br/>
            </w:r>
            <w:r>
              <w:rPr>
                <w:rFonts w:ascii="Times New Roman"/>
                <w:b w:val="false"/>
                <w:i w:val="false"/>
                <w:color w:val="000000"/>
                <w:sz w:val="20"/>
              </w:rPr>
              <w:t>сессиясының 2018 жылғы</w:t>
            </w:r>
            <w:r>
              <w:br/>
            </w:r>
            <w:r>
              <w:rPr>
                <w:rFonts w:ascii="Times New Roman"/>
                <w:b w:val="false"/>
                <w:i w:val="false"/>
                <w:color w:val="000000"/>
                <w:sz w:val="20"/>
              </w:rPr>
              <w:t>29 желтоқсандағы № ХХХІ-1</w:t>
            </w:r>
            <w:r>
              <w:br/>
            </w:r>
            <w:r>
              <w:rPr>
                <w:rFonts w:ascii="Times New Roman"/>
                <w:b w:val="false"/>
                <w:i w:val="false"/>
                <w:color w:val="000000"/>
                <w:sz w:val="20"/>
              </w:rPr>
              <w:t>шешіміне 4 қосымша</w:t>
            </w:r>
          </w:p>
        </w:tc>
      </w:tr>
    </w:tbl>
    <w:bookmarkStart w:name="z64" w:id="44"/>
    <w:p>
      <w:pPr>
        <w:spacing w:after="0"/>
        <w:ind w:left="0"/>
        <w:jc w:val="left"/>
      </w:pPr>
      <w:r>
        <w:rPr>
          <w:rFonts w:ascii="Times New Roman"/>
          <w:b/>
          <w:i w:val="false"/>
          <w:color w:val="000000"/>
        </w:rPr>
        <w:t xml:space="preserve"> 2019 жылға арналған жергілікті бюджетті атқару процесінде секвестрлеуге жатпайтын жергілікті бюджеттік бағдарламалардың тізбесі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