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07c5" w14:textId="d840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2017 жылғы 14 желтоқсандағы № ХІХ-2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2018 жылғы 25 желтоқсандағы № XXXІ-1 шешімі. Атырау облысының Әділет департаментінде 2018 жылғы 26 желтоқсанда № 4304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аудан бюджетін нақтылау туралы ұсынысын қарап, VI шақырылған аудандық мәслихат XXX сессиясында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14 желтоқсандағы №ХІХ-2 "2018-2020 жылдарға арналған аудандық бюджет туралы" (нормативтік құқықтық актілердің мемлекеттік тіркеу тізілімінде №4033 тіркелген, 2018 жылғы 16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"6 152 268" деген сандар "6 087 895"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"1 186 688" деген сандар "1 165 092"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"12 803" деген сандар "12 778"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"4 923 506" деген сандар "4 880 754" деген сандармен ауыстырылсын.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"6 220 926" деген сандар "6 156 553" деген сандармен ауыстырылсын.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"41 771" деген сандар "40 963" деген сандармен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"9 544" деген сандар "2 951" деген сандармен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"116 984" деген сандар "92 636" деген сандармен ауыстырылсын.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"76 363" деген сандар "76 123" деген сандармен ауыстырылсын.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"335 289" деген сандар "329 220" деген сандармен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"28 694" деген сандар "24 000" деген сандармен ауыстырылсын.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мазмұндалсын.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(А.Баймуратова)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№ХХХ-1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 № ХІХ 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541"/>
        <w:gridCol w:w="567"/>
        <w:gridCol w:w="541"/>
        <w:gridCol w:w="567"/>
        <w:gridCol w:w="5881"/>
        <w:gridCol w:w="25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6 087 895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4 880 754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4 880 754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6 156 553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3 059 383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2 672 831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2 543 135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2 376 435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  <w:bookmarkEnd w:id="23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  <w:bookmarkEnd w:id="24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-83 835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№ХХХ-1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ХІХ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 № ХІХ 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округтер әкімдері аппаратты арқылы қаржыландырылатын бюджеттік бағдарламаларды қаржыландыру мөлшері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(мың теңге)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399"/>
        <w:gridCol w:w="1464"/>
        <w:gridCol w:w="1464"/>
        <w:gridCol w:w="1464"/>
        <w:gridCol w:w="1464"/>
        <w:gridCol w:w="1464"/>
        <w:gridCol w:w="1698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Көздіғара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