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08a9" w14:textId="36f0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2017 жылғы 21 желтоқсандағы № ХХ-1 "2018-2020 жылдарға арналған Қызылқоға ауданының ауылдық округтерінің бюджеттерін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2018 жылғы 10 желтоқсандағы № XXІХ-1 шешімі. Атырау облысының Әділет департаментінде 2018 жылғы 13 желтоқсанда № 4290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 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2018-2020 жылдарға арналған Қызылқоға ауданының ауылдық округтерінің бюджеттерін нақтылау туралы ұсынысын қарап, VI шақырылған аудандық мәслихат ХХІХ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21 желтоқсандағы № ХХ-1 "2018-2020 жылдарға арналған Қызылқоға ауданының ауылдық округтерінің бюджеттерін бекіту туралы" (нормативтік құқықтық актілердің мемлекеттік тіркеу тізімінде № 4045 тіркелген, 2018 жылғы 19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"242 219" деген сандар "245 515" деген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"18 767" деген сандар "12 316" деген сандармен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"7 467" деген сандар "7 307" деген сандармен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"215 985" деген сандар "225 892" деген сандармен ауыстырылсын.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"242 219" деген сандар "245 515" деген сандармен ауыстырылсын.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"72 421" деген сандар "72 985" деген сандармен ауыстырылсын;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"3 195" деген сандар "1 983" деген сандармен ауыстырылсын;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"1 456" деген сандар "1 424" деген сандармен ауыстырылсын;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"67 770" деген сандар "69 578" деген сандармен ауыстырылсын.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"72 421" деген сандар "72 985" деген сандармен ауыстырылсын.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"67 638" деген сандар "68 194" деген сандармен ауыстырылсын;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"2 593" деген сандар "1 416" деген сандармен ауыстырылсын;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"62" деген сандар "6" деген сандармен ауыстырылсын;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"64 983" деген сандар "66 772" деген сандармен ауыстырылсын.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"67 638" деген сандар "68 194" деген сандармен ауыстырылсын.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"173 976" деген сандар "172 607" деген сандармен ауыстырылсын;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"15 852" деген сандар "8 382" деген сандармен ауыстырылсын;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"22 306" деген сандар "22 206" деген сандармен ауыстырылсын;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"135 818" деген сандар "142 019" деген сандармен ауыстырылсын.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"173 976" деген сандар "172 607" деген сандармен ауыстырылсын.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"82 849" деген сандар "80 875" деген сандармен ауыстырылсын;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"9 559" деген сандар "6 820" деген сандармен ауыстырылсын;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"11 856" деген сандар "11 445" деген сандармен ауыстырылсын;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"61 434" деген сандар "62 610" деген сандармен ауыстырылсын.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"82 849" деген сандар "80 875" деген сандармен ауыстырылсын.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2018 жылға арналған ауылдық округтердің бюджеттерінде аудандық бюджеттен 78 765 мың теңге сомасында ағымдағы нысаналы трансферттер көзделгені ескерілсін, оның ішінде: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беру ұйымдарын ағымдағы ұстауға – 29 680 мың теңге, оның ішінде: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ауылдық округіне – 1 440 мың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0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Тасшағыл ауылдық округіне – 5 350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Сағыз ауылдық округіне – 22 410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Мұқыр ауылдық округіне – 480 мың теңге.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әкімі аппараттарының ағымдағы шығындарына – 30 073 мың теңге, оның ішінде: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ауылдық округіне – 9 467 мың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5 417 мың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Тасшағыл ауылдық округіне – 5 504 мың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Сағыз ауылдық округіне – 8 245 мың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Мұқыр ауылдық округіне – 1 440 мың теңге.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мекендердегі көшелерді жарықтандыруға – 2 252 мың теңге, оның ішінде: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1 452 мың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Тасшағыл ауылдық округіне – 800 мың теңге.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елді мекендерді абаттандыру және көгалдандыруға – 800 мың теңге, оның ішінде: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800 мың теңге.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азаматтардың жекелеген санаттарын тұрғын үймен қамтамасыз етуге – 15 000 мың теңге, оның ішінде: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ауылдық округіне – 15 000 мың теңге.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елді мекендерді сумен жабдықтауды ұйымдастыруға – 0 мың теңге, оның ішінде: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ауылдық округіне – 0 мың теңге.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мәдениет ұйымдарын ағымдағы ұстауға және материалдық - техникалық жарақтандыруға – 960 мың теңге, оның ішінде: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480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Сағыз ауылдық округіне – 480 мың теңге."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мазмұндалсын.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экономика, кәсіпкерлікті дамыту, аграрлық мәселелер және экология жөніндегі тұрақты комиссияға (А. Баймұратова) жүктелсін.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енгiзiледi.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Аққайнанов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ХХІХ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2018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ХХІХ-1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2017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ХХ -1 шешіміне 1 қосымша</w:t>
            </w:r>
          </w:p>
        </w:tc>
      </w:tr>
    </w:tbl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Миялы ауылдық округінің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ХХІХ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2018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ХХІХ-1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2017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ХХ -1 шешіміне 4 қосымша</w:t>
            </w:r>
          </w:p>
        </w:tc>
      </w:tr>
    </w:tbl>
    <w:bookmarkStart w:name="z8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Ойыл ауылдық округінің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ХХІХ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2018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ХХІХ-1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2017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ХХ -1 шешіміне 7 қосымша</w:t>
            </w:r>
          </w:p>
        </w:tc>
      </w:tr>
    </w:tbl>
    <w:bookmarkStart w:name="z8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Тасшағыл ауылдық округінің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ХХІХ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2018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ХХІХ-1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2017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ХХ -1 шешіміне 10 қосымша</w:t>
            </w:r>
          </w:p>
        </w:tc>
      </w:tr>
    </w:tbl>
    <w:bookmarkStart w:name="z8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Сағыз ауылдық округінің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ХХІХ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2018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ХХІХ-1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2017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ХХ -1 шешіміне 13 қосымша</w:t>
            </w:r>
          </w:p>
        </w:tc>
      </w:tr>
    </w:tbl>
    <w:bookmarkStart w:name="z9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Мұқыр ауылдық округінің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