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a7f6" w14:textId="dfa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– 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2018 жылғы 19 қарашадағы № 313 қаулысы. Атырау облысының Әділет департаментінде 2018 жылғы 10 желтоқсанда № 4286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бойынша жайылымдарды геоботаникалық зерттеп – қарау негізінде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 "19" қарашадағы № 313 қаулысына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