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c9bd6" w14:textId="e5c9b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Қызылқоға аудандық мәслихатының 2017 жылғы 14 желтоқсандағы № ХІХ-2 "2018-2020 жылдарға арналған аудандық бюджет туралы" шешіміне өзгерістер мен толықтырулар енгізу туралы</w:t>
      </w:r>
    </w:p>
    <w:p>
      <w:pPr>
        <w:spacing w:after="0"/>
        <w:ind w:left="0"/>
        <w:jc w:val="both"/>
      </w:pPr>
      <w:r>
        <w:rPr>
          <w:rFonts w:ascii="Times New Roman"/>
          <w:b w:val="false"/>
          <w:i w:val="false"/>
          <w:color w:val="000000"/>
          <w:sz w:val="28"/>
        </w:rPr>
        <w:t>Атырау облысы Қызылқоға аудандық мәслихатының 2018 жылғы 12 қыркүйектегі № XXVI-3 шешімі. Атырау облысының Әділет департаментінде 2018 жылғы 27 қыркүйекте № 4242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және аудан әкімдігінің 2018-2020 жылдарға арналған аудан бюджетін нақтылау туралы ұсынысын қарап, VI шақырылған аудандық мәслихат ХХVІ сессиясында ШЕШІМ ҚАБЫЛДАДЫ:</w:t>
      </w:r>
    </w:p>
    <w:bookmarkEnd w:id="0"/>
    <w:bookmarkStart w:name="z5" w:id="1"/>
    <w:p>
      <w:pPr>
        <w:spacing w:after="0"/>
        <w:ind w:left="0"/>
        <w:jc w:val="both"/>
      </w:pPr>
      <w:r>
        <w:rPr>
          <w:rFonts w:ascii="Times New Roman"/>
          <w:b w:val="false"/>
          <w:i w:val="false"/>
          <w:color w:val="000000"/>
          <w:sz w:val="28"/>
        </w:rPr>
        <w:t xml:space="preserve">
      1. Аудандық мәслихаттың 2017 жылғы 14 желтоқсандағы № ХІХ-2 "2018-2020 жылдарға арналған аудандық бюджет туралы" (нормативтік құқықтық актілердің мемлекеттік тіркеу тізілімінде № 4033 тіркелген, 2018 жылғы 16 қаңтарда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 тармақтың</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1) тармақшасында:</w:t>
      </w:r>
    </w:p>
    <w:bookmarkEnd w:id="3"/>
    <w:bookmarkStart w:name="z8" w:id="4"/>
    <w:p>
      <w:pPr>
        <w:spacing w:after="0"/>
        <w:ind w:left="0"/>
        <w:jc w:val="both"/>
      </w:pPr>
      <w:r>
        <w:rPr>
          <w:rFonts w:ascii="Times New Roman"/>
          <w:b w:val="false"/>
          <w:i w:val="false"/>
          <w:color w:val="000000"/>
          <w:sz w:val="28"/>
        </w:rPr>
        <w:t>
      "5 405 082" деген сандар "6 122 599" деген сандармен ауыстырылсын;</w:t>
      </w:r>
    </w:p>
    <w:bookmarkEnd w:id="4"/>
    <w:bookmarkStart w:name="z9" w:id="5"/>
    <w:p>
      <w:pPr>
        <w:spacing w:after="0"/>
        <w:ind w:left="0"/>
        <w:jc w:val="both"/>
      </w:pPr>
      <w:r>
        <w:rPr>
          <w:rFonts w:ascii="Times New Roman"/>
          <w:b w:val="false"/>
          <w:i w:val="false"/>
          <w:color w:val="000000"/>
          <w:sz w:val="28"/>
        </w:rPr>
        <w:t>
      "1 220 878" деген сандар "1 195 946" деген сандармен ауыстырылсын;</w:t>
      </w:r>
    </w:p>
    <w:bookmarkEnd w:id="5"/>
    <w:bookmarkStart w:name="z10" w:id="6"/>
    <w:p>
      <w:pPr>
        <w:spacing w:after="0"/>
        <w:ind w:left="0"/>
        <w:jc w:val="both"/>
      </w:pPr>
      <w:r>
        <w:rPr>
          <w:rFonts w:ascii="Times New Roman"/>
          <w:b w:val="false"/>
          <w:i w:val="false"/>
          <w:color w:val="000000"/>
          <w:sz w:val="28"/>
        </w:rPr>
        <w:t>
      "9 474" деген сандар "10 809" деген сандармен ауыстырылсын;</w:t>
      </w:r>
    </w:p>
    <w:bookmarkEnd w:id="6"/>
    <w:bookmarkStart w:name="z11" w:id="7"/>
    <w:p>
      <w:pPr>
        <w:spacing w:after="0"/>
        <w:ind w:left="0"/>
        <w:jc w:val="both"/>
      </w:pPr>
      <w:r>
        <w:rPr>
          <w:rFonts w:ascii="Times New Roman"/>
          <w:b w:val="false"/>
          <w:i w:val="false"/>
          <w:color w:val="000000"/>
          <w:sz w:val="28"/>
        </w:rPr>
        <w:t>
      "2 810" деген сандар "26 407" деген сандармен ауыстырылсын;</w:t>
      </w:r>
    </w:p>
    <w:bookmarkEnd w:id="7"/>
    <w:bookmarkStart w:name="z12" w:id="8"/>
    <w:p>
      <w:pPr>
        <w:spacing w:after="0"/>
        <w:ind w:left="0"/>
        <w:jc w:val="both"/>
      </w:pPr>
      <w:r>
        <w:rPr>
          <w:rFonts w:ascii="Times New Roman"/>
          <w:b w:val="false"/>
          <w:i w:val="false"/>
          <w:color w:val="000000"/>
          <w:sz w:val="28"/>
        </w:rPr>
        <w:t>
      "4 171 920" деген сандар "4 889 437" деген сандармен ауыстырылсын.</w:t>
      </w:r>
    </w:p>
    <w:bookmarkEnd w:id="8"/>
    <w:bookmarkStart w:name="z13" w:id="9"/>
    <w:p>
      <w:pPr>
        <w:spacing w:after="0"/>
        <w:ind w:left="0"/>
        <w:jc w:val="both"/>
      </w:pPr>
      <w:r>
        <w:rPr>
          <w:rFonts w:ascii="Times New Roman"/>
          <w:b w:val="false"/>
          <w:i w:val="false"/>
          <w:color w:val="000000"/>
          <w:sz w:val="28"/>
        </w:rPr>
        <w:t>
      2) тармақшасында:</w:t>
      </w:r>
    </w:p>
    <w:bookmarkEnd w:id="9"/>
    <w:bookmarkStart w:name="z14" w:id="10"/>
    <w:p>
      <w:pPr>
        <w:spacing w:after="0"/>
        <w:ind w:left="0"/>
        <w:jc w:val="both"/>
      </w:pPr>
      <w:r>
        <w:rPr>
          <w:rFonts w:ascii="Times New Roman"/>
          <w:b w:val="false"/>
          <w:i w:val="false"/>
          <w:color w:val="000000"/>
          <w:sz w:val="28"/>
        </w:rPr>
        <w:t>
      "5 473 740" деген сандар "6 191 257" деген сандармен ауыстырылсын.</w:t>
      </w:r>
    </w:p>
    <w:bookmarkEnd w:id="10"/>
    <w:bookmarkStart w:name="z15" w:id="1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4-1 тармақта</w:t>
      </w:r>
      <w:r>
        <w:rPr>
          <w:rFonts w:ascii="Times New Roman"/>
          <w:b w:val="false"/>
          <w:i w:val="false"/>
          <w:color w:val="000000"/>
          <w:sz w:val="28"/>
        </w:rPr>
        <w:t>:</w:t>
      </w:r>
    </w:p>
    <w:bookmarkEnd w:id="11"/>
    <w:bookmarkStart w:name="z16" w:id="12"/>
    <w:p>
      <w:pPr>
        <w:spacing w:after="0"/>
        <w:ind w:left="0"/>
        <w:jc w:val="both"/>
      </w:pPr>
      <w:r>
        <w:rPr>
          <w:rFonts w:ascii="Times New Roman"/>
          <w:b w:val="false"/>
          <w:i w:val="false"/>
          <w:color w:val="000000"/>
          <w:sz w:val="28"/>
        </w:rPr>
        <w:t>
      "62 333" деген сандар "57 884" деген сандармен ауыстырылсын;</w:t>
      </w:r>
    </w:p>
    <w:bookmarkEnd w:id="12"/>
    <w:bookmarkStart w:name="z17" w:id="13"/>
    <w:p>
      <w:pPr>
        <w:spacing w:after="0"/>
        <w:ind w:left="0"/>
        <w:jc w:val="both"/>
      </w:pPr>
      <w:r>
        <w:rPr>
          <w:rFonts w:ascii="Times New Roman"/>
          <w:b w:val="false"/>
          <w:i w:val="false"/>
          <w:color w:val="000000"/>
          <w:sz w:val="28"/>
        </w:rPr>
        <w:t>
      "11 222" деген сандар "11 792" деген сандармен ауыстырылсын;</w:t>
      </w:r>
    </w:p>
    <w:bookmarkEnd w:id="13"/>
    <w:bookmarkStart w:name="z18" w:id="14"/>
    <w:p>
      <w:pPr>
        <w:spacing w:after="0"/>
        <w:ind w:left="0"/>
        <w:jc w:val="both"/>
      </w:pPr>
      <w:r>
        <w:rPr>
          <w:rFonts w:ascii="Times New Roman"/>
          <w:b w:val="false"/>
          <w:i w:val="false"/>
          <w:color w:val="000000"/>
          <w:sz w:val="28"/>
        </w:rPr>
        <w:t>
      "33 059" деген сандар "27 040" деген сандармен ауыстырылсын;</w:t>
      </w:r>
    </w:p>
    <w:bookmarkEnd w:id="14"/>
    <w:bookmarkStart w:name="z19" w:id="15"/>
    <w:p>
      <w:pPr>
        <w:spacing w:after="0"/>
        <w:ind w:left="0"/>
        <w:jc w:val="both"/>
      </w:pPr>
      <w:r>
        <w:rPr>
          <w:rFonts w:ascii="Times New Roman"/>
          <w:b w:val="false"/>
          <w:i w:val="false"/>
          <w:color w:val="000000"/>
          <w:sz w:val="28"/>
        </w:rPr>
        <w:t>
      келесі мазмұндағы жолдармен толықтырылсын:</w:t>
      </w:r>
    </w:p>
    <w:bookmarkEnd w:id="15"/>
    <w:bookmarkStart w:name="z20" w:id="16"/>
    <w:p>
      <w:pPr>
        <w:spacing w:after="0"/>
        <w:ind w:left="0"/>
        <w:jc w:val="both"/>
      </w:pPr>
      <w:r>
        <w:rPr>
          <w:rFonts w:ascii="Times New Roman"/>
          <w:b w:val="false"/>
          <w:i w:val="false"/>
          <w:color w:val="000000"/>
          <w:sz w:val="28"/>
        </w:rPr>
        <w:t>
      "елді мекендерді сумен жабдықтауды ұйымдастыруға – 1 000 мың теңге;"</w:t>
      </w:r>
    </w:p>
    <w:bookmarkEnd w:id="16"/>
    <w:bookmarkStart w:name="z21" w:id="1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8 - тармақта</w:t>
      </w:r>
      <w:r>
        <w:rPr>
          <w:rFonts w:ascii="Times New Roman"/>
          <w:b w:val="false"/>
          <w:i w:val="false"/>
          <w:color w:val="000000"/>
          <w:sz w:val="28"/>
        </w:rPr>
        <w:t>:</w:t>
      </w:r>
    </w:p>
    <w:bookmarkEnd w:id="17"/>
    <w:bookmarkStart w:name="z22" w:id="18"/>
    <w:p>
      <w:pPr>
        <w:spacing w:after="0"/>
        <w:ind w:left="0"/>
        <w:jc w:val="both"/>
      </w:pPr>
      <w:r>
        <w:rPr>
          <w:rFonts w:ascii="Times New Roman"/>
          <w:b w:val="false"/>
          <w:i w:val="false"/>
          <w:color w:val="000000"/>
          <w:sz w:val="28"/>
        </w:rPr>
        <w:t>
      "103 171" деген сандар "53 171" деген сандармен ауыстырылсын;</w:t>
      </w:r>
    </w:p>
    <w:bookmarkEnd w:id="18"/>
    <w:bookmarkStart w:name="z23" w:id="19"/>
    <w:p>
      <w:pPr>
        <w:spacing w:after="0"/>
        <w:ind w:left="0"/>
        <w:jc w:val="both"/>
      </w:pPr>
      <w:r>
        <w:rPr>
          <w:rFonts w:ascii="Times New Roman"/>
          <w:b w:val="false"/>
          <w:i w:val="false"/>
          <w:color w:val="000000"/>
          <w:sz w:val="28"/>
        </w:rPr>
        <w:t>
      "12 993" деген сандар "12 862" деген сандармен ауыстырылсын;</w:t>
      </w:r>
    </w:p>
    <w:bookmarkEnd w:id="19"/>
    <w:bookmarkStart w:name="z24" w:id="20"/>
    <w:p>
      <w:pPr>
        <w:spacing w:after="0"/>
        <w:ind w:left="0"/>
        <w:jc w:val="both"/>
      </w:pPr>
      <w:r>
        <w:rPr>
          <w:rFonts w:ascii="Times New Roman"/>
          <w:b w:val="false"/>
          <w:i w:val="false"/>
          <w:color w:val="000000"/>
          <w:sz w:val="28"/>
        </w:rPr>
        <w:t>
      "22 658" деген сандар "23 380" деген сандармен ауыстырылсын;</w:t>
      </w:r>
    </w:p>
    <w:bookmarkEnd w:id="20"/>
    <w:bookmarkStart w:name="z25" w:id="21"/>
    <w:p>
      <w:pPr>
        <w:spacing w:after="0"/>
        <w:ind w:left="0"/>
        <w:jc w:val="both"/>
      </w:pPr>
      <w:r>
        <w:rPr>
          <w:rFonts w:ascii="Times New Roman"/>
          <w:b w:val="false"/>
          <w:i w:val="false"/>
          <w:color w:val="000000"/>
          <w:sz w:val="28"/>
        </w:rPr>
        <w:t>
      "9 574" деген сандар "9 544" деген сандармен ауыстырылсын;</w:t>
      </w:r>
    </w:p>
    <w:bookmarkEnd w:id="21"/>
    <w:bookmarkStart w:name="z26" w:id="22"/>
    <w:p>
      <w:pPr>
        <w:spacing w:after="0"/>
        <w:ind w:left="0"/>
        <w:jc w:val="both"/>
      </w:pPr>
      <w:r>
        <w:rPr>
          <w:rFonts w:ascii="Times New Roman"/>
          <w:b w:val="false"/>
          <w:i w:val="false"/>
          <w:color w:val="000000"/>
          <w:sz w:val="28"/>
        </w:rPr>
        <w:t>
      "4 042" деген сандар "4 015" деген сандармен ауыстырылсын;</w:t>
      </w:r>
    </w:p>
    <w:bookmarkEnd w:id="22"/>
    <w:bookmarkStart w:name="z27" w:id="23"/>
    <w:p>
      <w:pPr>
        <w:spacing w:after="0"/>
        <w:ind w:left="0"/>
        <w:jc w:val="both"/>
      </w:pPr>
      <w:r>
        <w:rPr>
          <w:rFonts w:ascii="Times New Roman"/>
          <w:b w:val="false"/>
          <w:i w:val="false"/>
          <w:color w:val="000000"/>
          <w:sz w:val="28"/>
        </w:rPr>
        <w:t>
      келесі мазмұндағы жолдармен толықтырылсын:</w:t>
      </w:r>
    </w:p>
    <w:bookmarkEnd w:id="23"/>
    <w:bookmarkStart w:name="z28" w:id="24"/>
    <w:p>
      <w:pPr>
        <w:spacing w:after="0"/>
        <w:ind w:left="0"/>
        <w:jc w:val="both"/>
      </w:pPr>
      <w:r>
        <w:rPr>
          <w:rFonts w:ascii="Times New Roman"/>
          <w:b w:val="false"/>
          <w:i w:val="false"/>
          <w:color w:val="000000"/>
          <w:sz w:val="28"/>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 – 116 984 мың теңге;</w:t>
      </w:r>
    </w:p>
    <w:bookmarkEnd w:id="24"/>
    <w:bookmarkStart w:name="z29" w:id="25"/>
    <w:p>
      <w:pPr>
        <w:spacing w:after="0"/>
        <w:ind w:left="0"/>
        <w:jc w:val="both"/>
      </w:pPr>
      <w:r>
        <w:rPr>
          <w:rFonts w:ascii="Times New Roman"/>
          <w:b w:val="false"/>
          <w:i w:val="false"/>
          <w:color w:val="000000"/>
          <w:sz w:val="28"/>
        </w:rPr>
        <w:t>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 13 767 мың теңге;"</w:t>
      </w:r>
    </w:p>
    <w:bookmarkEnd w:id="25"/>
    <w:bookmarkStart w:name="z30" w:id="26"/>
    <w:p>
      <w:pPr>
        <w:spacing w:after="0"/>
        <w:ind w:left="0"/>
        <w:jc w:val="both"/>
      </w:pPr>
      <w:r>
        <w:rPr>
          <w:rFonts w:ascii="Times New Roman"/>
          <w:b w:val="false"/>
          <w:i w:val="false"/>
          <w:color w:val="000000"/>
          <w:sz w:val="28"/>
        </w:rPr>
        <w:t>
      4) келесі мазмұндағы 8-1 тармақпен толықтырылсын:</w:t>
      </w:r>
    </w:p>
    <w:bookmarkEnd w:id="26"/>
    <w:bookmarkStart w:name="z31" w:id="27"/>
    <w:p>
      <w:pPr>
        <w:spacing w:after="0"/>
        <w:ind w:left="0"/>
        <w:jc w:val="both"/>
      </w:pPr>
      <w:r>
        <w:rPr>
          <w:rFonts w:ascii="Times New Roman"/>
          <w:b w:val="false"/>
          <w:i w:val="false"/>
          <w:color w:val="000000"/>
          <w:sz w:val="28"/>
        </w:rPr>
        <w:t>
      "8-1. 2018 жылға арналған аудандық бюджетте республикалық бюджеттен келесі мөлшерлерде нысаналы даму трансферттері көзделгені ескерілсін:</w:t>
      </w:r>
    </w:p>
    <w:bookmarkEnd w:id="27"/>
    <w:bookmarkStart w:name="z32" w:id="28"/>
    <w:p>
      <w:pPr>
        <w:spacing w:after="0"/>
        <w:ind w:left="0"/>
        <w:jc w:val="both"/>
      </w:pPr>
      <w:r>
        <w:rPr>
          <w:rFonts w:ascii="Times New Roman"/>
          <w:b w:val="false"/>
          <w:i w:val="false"/>
          <w:color w:val="000000"/>
          <w:sz w:val="28"/>
        </w:rPr>
        <w:t>
      "Нұрлы жер" тұрғын үй құрылысы бағдарламасы шеңберінде инженерлік-коммуникациялық инфрақұрылымды дамытуға және (немесе) жайластыруға – 609 304 мың теңге."</w:t>
      </w:r>
    </w:p>
    <w:bookmarkEnd w:id="28"/>
    <w:bookmarkStart w:name="z33" w:id="2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10 - тармақта</w:t>
      </w:r>
      <w:r>
        <w:rPr>
          <w:rFonts w:ascii="Times New Roman"/>
          <w:b w:val="false"/>
          <w:i w:val="false"/>
          <w:color w:val="000000"/>
          <w:sz w:val="28"/>
        </w:rPr>
        <w:t>:</w:t>
      </w:r>
    </w:p>
    <w:bookmarkEnd w:id="29"/>
    <w:bookmarkStart w:name="z34" w:id="30"/>
    <w:p>
      <w:pPr>
        <w:spacing w:after="0"/>
        <w:ind w:left="0"/>
        <w:jc w:val="both"/>
      </w:pPr>
      <w:r>
        <w:rPr>
          <w:rFonts w:ascii="Times New Roman"/>
          <w:b w:val="false"/>
          <w:i w:val="false"/>
          <w:color w:val="000000"/>
          <w:sz w:val="28"/>
        </w:rPr>
        <w:t>
      "184 800" деген сандар "191 203" деген сандармен ауыстырылсын;</w:t>
      </w:r>
    </w:p>
    <w:bookmarkEnd w:id="30"/>
    <w:bookmarkStart w:name="z35" w:id="31"/>
    <w:p>
      <w:pPr>
        <w:spacing w:after="0"/>
        <w:ind w:left="0"/>
        <w:jc w:val="both"/>
      </w:pPr>
      <w:r>
        <w:rPr>
          <w:rFonts w:ascii="Times New Roman"/>
          <w:b w:val="false"/>
          <w:i w:val="false"/>
          <w:color w:val="000000"/>
          <w:sz w:val="28"/>
        </w:rPr>
        <w:t>
      "59 987" деген сандар "67 111" деген сандармен ауыстырылсын;</w:t>
      </w:r>
    </w:p>
    <w:bookmarkEnd w:id="31"/>
    <w:bookmarkStart w:name="z36" w:id="32"/>
    <w:p>
      <w:pPr>
        <w:spacing w:after="0"/>
        <w:ind w:left="0"/>
        <w:jc w:val="both"/>
      </w:pPr>
      <w:r>
        <w:rPr>
          <w:rFonts w:ascii="Times New Roman"/>
          <w:b w:val="false"/>
          <w:i w:val="false"/>
          <w:color w:val="000000"/>
          <w:sz w:val="28"/>
        </w:rPr>
        <w:t>
      "10 000" деген сандар "25 300" деген сандармен ауыстырылсын;</w:t>
      </w:r>
    </w:p>
    <w:bookmarkEnd w:id="32"/>
    <w:bookmarkStart w:name="z37" w:id="33"/>
    <w:p>
      <w:pPr>
        <w:spacing w:after="0"/>
        <w:ind w:left="0"/>
        <w:jc w:val="both"/>
      </w:pPr>
      <w:r>
        <w:rPr>
          <w:rFonts w:ascii="Times New Roman"/>
          <w:b w:val="false"/>
          <w:i w:val="false"/>
          <w:color w:val="000000"/>
          <w:sz w:val="28"/>
        </w:rPr>
        <w:t>
      "28 427" деген сандар "26 528" деген сандармен ауыстырылсын;</w:t>
      </w:r>
    </w:p>
    <w:bookmarkEnd w:id="33"/>
    <w:bookmarkStart w:name="z38" w:id="34"/>
    <w:p>
      <w:pPr>
        <w:spacing w:after="0"/>
        <w:ind w:left="0"/>
        <w:jc w:val="both"/>
      </w:pPr>
      <w:r>
        <w:rPr>
          <w:rFonts w:ascii="Times New Roman"/>
          <w:b w:val="false"/>
          <w:i w:val="false"/>
          <w:color w:val="000000"/>
          <w:sz w:val="28"/>
        </w:rPr>
        <w:t xml:space="preserve">
      2. 1, 5 - қосымшалар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 қосымшаларына сәйкес жаңа редакцияда мазмұндалсын.</w:t>
      </w:r>
    </w:p>
    <w:bookmarkEnd w:id="34"/>
    <w:bookmarkStart w:name="z39" w:id="35"/>
    <w:p>
      <w:pPr>
        <w:spacing w:after="0"/>
        <w:ind w:left="0"/>
        <w:jc w:val="both"/>
      </w:pPr>
      <w:r>
        <w:rPr>
          <w:rFonts w:ascii="Times New Roman"/>
          <w:b w:val="false"/>
          <w:i w:val="false"/>
          <w:color w:val="000000"/>
          <w:sz w:val="28"/>
        </w:rPr>
        <w:t>
      3. Осы шешімнің орындалуын бақылау аудандық мәслихаттың бюджет, қаржы, экономика, кәсіпкерлікті дамыту, аграрлық мәселелер және экология жөніндегі тұрақты комиссияға (А. Баймуратова) жүктелсін.</w:t>
      </w:r>
    </w:p>
    <w:bookmarkEnd w:id="35"/>
    <w:bookmarkStart w:name="z40" w:id="36"/>
    <w:p>
      <w:pPr>
        <w:spacing w:after="0"/>
        <w:ind w:left="0"/>
        <w:jc w:val="both"/>
      </w:pPr>
      <w:r>
        <w:rPr>
          <w:rFonts w:ascii="Times New Roman"/>
          <w:b w:val="false"/>
          <w:i w:val="false"/>
          <w:color w:val="000000"/>
          <w:sz w:val="28"/>
        </w:rPr>
        <w:t>
      4. Осы шешім 2018 жылдың 1 қаңтарынан бастап қолданысқа енгiзiледi.</w:t>
      </w:r>
    </w:p>
    <w:bookmarkEnd w:id="3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Бейсқали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ХХVІ сессиясының 2018 жылғы</w:t>
            </w:r>
            <w:r>
              <w:br/>
            </w:r>
            <w:r>
              <w:rPr>
                <w:rFonts w:ascii="Times New Roman"/>
                <w:b w:val="false"/>
                <w:i w:val="false"/>
                <w:color w:val="000000"/>
                <w:sz w:val="20"/>
              </w:rPr>
              <w:t>12 қыркүйектегі № ХХVІ-3</w:t>
            </w:r>
            <w:r>
              <w:br/>
            </w:r>
            <w:r>
              <w:rPr>
                <w:rFonts w:ascii="Times New Roman"/>
                <w:b w:val="false"/>
                <w:i w:val="false"/>
                <w:color w:val="000000"/>
                <w:sz w:val="20"/>
              </w:rPr>
              <w:t>шешіміне 1 қосымша</w:t>
            </w:r>
            <w:r>
              <w:br/>
            </w:r>
            <w:r>
              <w:rPr>
                <w:rFonts w:ascii="Times New Roman"/>
                <w:b w:val="false"/>
                <w:i w:val="false"/>
                <w:color w:val="000000"/>
                <w:sz w:val="20"/>
              </w:rPr>
              <w:t>Аудандық мәслихаттың</w:t>
            </w:r>
            <w:r>
              <w:br/>
            </w:r>
            <w:r>
              <w:rPr>
                <w:rFonts w:ascii="Times New Roman"/>
                <w:b w:val="false"/>
                <w:i w:val="false"/>
                <w:color w:val="000000"/>
                <w:sz w:val="20"/>
              </w:rPr>
              <w:t>ХІХ сессиясының 2017 жылғы</w:t>
            </w:r>
            <w:r>
              <w:br/>
            </w:r>
            <w:r>
              <w:rPr>
                <w:rFonts w:ascii="Times New Roman"/>
                <w:b w:val="false"/>
                <w:i w:val="false"/>
                <w:color w:val="000000"/>
                <w:sz w:val="20"/>
              </w:rPr>
              <w:t>14 желтоқсандағы № ХІХ -2</w:t>
            </w:r>
            <w:r>
              <w:br/>
            </w:r>
            <w:r>
              <w:rPr>
                <w:rFonts w:ascii="Times New Roman"/>
                <w:b w:val="false"/>
                <w:i w:val="false"/>
                <w:color w:val="000000"/>
                <w:sz w:val="20"/>
              </w:rPr>
              <w:t>шешіміне 1 қосымша</w:t>
            </w:r>
          </w:p>
        </w:tc>
      </w:tr>
    </w:tbl>
    <w:bookmarkStart w:name="z43" w:id="37"/>
    <w:p>
      <w:pPr>
        <w:spacing w:after="0"/>
        <w:ind w:left="0"/>
        <w:jc w:val="left"/>
      </w:pPr>
      <w:r>
        <w:rPr>
          <w:rFonts w:ascii="Times New Roman"/>
          <w:b/>
          <w:i w:val="false"/>
          <w:color w:val="000000"/>
        </w:rPr>
        <w:t xml:space="preserve"> 2018 жылға арналған аудандық бюджет</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816"/>
        <w:gridCol w:w="541"/>
        <w:gridCol w:w="567"/>
        <w:gridCol w:w="541"/>
        <w:gridCol w:w="567"/>
        <w:gridCol w:w="5881"/>
        <w:gridCol w:w="2571"/>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6 122 599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1 195 946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189 873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189 873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177 171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177 171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815 618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790 130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26 407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22 453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22 453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4 889 437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4 889 437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4 889 437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6 191 257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356 653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243 398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19 219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19 219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135 442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108 690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58 475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25 964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21 624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21 624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24 591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24 591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3 095 411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141 141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81 489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81 489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11 664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11 664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2 666 308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2 536 546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2 381 512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129 762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129 762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287 962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287 962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23 611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127 583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88 278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350 746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53 505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53 505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53 505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275 229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273 515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183 299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37 015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37 278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817 581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772 322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667 322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619 448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жетіспейтін инженерлік-коммуникациялық инфрақұрылымды дамыту және/немесе салу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8"/>
          <w:p>
            <w:pPr>
              <w:spacing w:after="20"/>
              <w:ind w:left="20"/>
              <w:jc w:val="both"/>
            </w:pPr>
            <w:r>
              <w:rPr>
                <w:rFonts w:ascii="Times New Roman"/>
                <w:b w:val="false"/>
                <w:i w:val="false"/>
                <w:color w:val="000000"/>
                <w:sz w:val="20"/>
              </w:rPr>
              <w:t>
Ауданның (облыстық маңызы бар қаланың) тұрғын үй-коммуналдық</w:t>
            </w:r>
            <w:r>
              <w:br/>
            </w:r>
            <w:r>
              <w:rPr>
                <w:rFonts w:ascii="Times New Roman"/>
                <w:b w:val="false"/>
                <w:i w:val="false"/>
                <w:color w:val="000000"/>
                <w:sz w:val="20"/>
              </w:rPr>
              <w:t>
шаруашылығы, жолаушылар көлігі және автомобиль жолдары бөлімі</w:t>
            </w:r>
          </w:p>
          <w:bookmarkEnd w:id="38"/>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24 264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24 264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317 856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110 371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50 038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50 038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49 211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197 934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172 496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16 849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16 849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155 647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16 632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87 247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15 468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15 329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15 329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15 329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25 966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25 966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9 765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9 765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311 150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311 150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9"/>
          <w:p>
            <w:pPr>
              <w:spacing w:after="20"/>
              <w:ind w:left="20"/>
              <w:jc w:val="both"/>
            </w:pPr>
            <w:r>
              <w:rPr>
                <w:rFonts w:ascii="Times New Roman"/>
                <w:b w:val="false"/>
                <w:i w:val="false"/>
                <w:color w:val="000000"/>
                <w:sz w:val="20"/>
              </w:rPr>
              <w:t>
Ауданның (облыстық маңызы бар қаланың) тұрғын үй-коммуналдық</w:t>
            </w:r>
            <w:r>
              <w:br/>
            </w:r>
            <w:r>
              <w:rPr>
                <w:rFonts w:ascii="Times New Roman"/>
                <w:b w:val="false"/>
                <w:i w:val="false"/>
                <w:color w:val="000000"/>
                <w:sz w:val="20"/>
              </w:rPr>
              <w:t>
шаруашылығы, жолаушылар көлігі және автомобиль жолдары бөлімі</w:t>
            </w:r>
          </w:p>
          <w:bookmarkEnd w:id="39"/>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311 150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304 450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685 692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685 692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685 692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184 196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488 106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16 281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29 963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13 682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-84 939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84 939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29 963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13 682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68 658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ХХVІ сессиясының 2018 жылғы</w:t>
            </w:r>
            <w:r>
              <w:br/>
            </w:r>
            <w:r>
              <w:rPr>
                <w:rFonts w:ascii="Times New Roman"/>
                <w:b w:val="false"/>
                <w:i w:val="false"/>
                <w:color w:val="000000"/>
                <w:sz w:val="20"/>
              </w:rPr>
              <w:t>12 қыркүйектегі № ХХVІ-3</w:t>
            </w:r>
            <w:r>
              <w:br/>
            </w:r>
            <w:r>
              <w:rPr>
                <w:rFonts w:ascii="Times New Roman"/>
                <w:b w:val="false"/>
                <w:i w:val="false"/>
                <w:color w:val="000000"/>
                <w:sz w:val="20"/>
              </w:rPr>
              <w:t>шешіміне 2 қосымша</w:t>
            </w:r>
            <w:r>
              <w:br/>
            </w:r>
            <w:r>
              <w:rPr>
                <w:rFonts w:ascii="Times New Roman"/>
                <w:b w:val="false"/>
                <w:i w:val="false"/>
                <w:color w:val="000000"/>
                <w:sz w:val="20"/>
              </w:rPr>
              <w:t>Аудандық мәслихаттың</w:t>
            </w:r>
            <w:r>
              <w:br/>
            </w:r>
            <w:r>
              <w:rPr>
                <w:rFonts w:ascii="Times New Roman"/>
                <w:b w:val="false"/>
                <w:i w:val="false"/>
                <w:color w:val="000000"/>
                <w:sz w:val="20"/>
              </w:rPr>
              <w:t>ХІХ сессиясының 2017 жылғы</w:t>
            </w:r>
            <w:r>
              <w:br/>
            </w:r>
            <w:r>
              <w:rPr>
                <w:rFonts w:ascii="Times New Roman"/>
                <w:b w:val="false"/>
                <w:i w:val="false"/>
                <w:color w:val="000000"/>
                <w:sz w:val="20"/>
              </w:rPr>
              <w:t>14 желтоқсандағы № ХІХ -2</w:t>
            </w:r>
            <w:r>
              <w:br/>
            </w:r>
            <w:r>
              <w:rPr>
                <w:rFonts w:ascii="Times New Roman"/>
                <w:b w:val="false"/>
                <w:i w:val="false"/>
                <w:color w:val="000000"/>
                <w:sz w:val="20"/>
              </w:rPr>
              <w:t>шешіміне 5 қосымша</w:t>
            </w:r>
          </w:p>
        </w:tc>
      </w:tr>
    </w:tbl>
    <w:bookmarkStart w:name="z47" w:id="40"/>
    <w:p>
      <w:pPr>
        <w:spacing w:after="0"/>
        <w:ind w:left="0"/>
        <w:jc w:val="left"/>
      </w:pPr>
      <w:r>
        <w:rPr>
          <w:rFonts w:ascii="Times New Roman"/>
          <w:b/>
          <w:i w:val="false"/>
          <w:color w:val="000000"/>
        </w:rPr>
        <w:t xml:space="preserve"> 2018 жылға ауылдық округтер әкімдері аппаратты арқылы қаржыландырылатын бюджеттік бағдарламаларды қаржыландыру мөлшері</w:t>
      </w:r>
    </w:p>
    <w:bookmarkEnd w:id="40"/>
    <w:bookmarkStart w:name="z48" w:id="41"/>
    <w:p>
      <w:pPr>
        <w:spacing w:after="0"/>
        <w:ind w:left="0"/>
        <w:jc w:val="both"/>
      </w:pPr>
      <w:r>
        <w:rPr>
          <w:rFonts w:ascii="Times New Roman"/>
          <w:b w:val="false"/>
          <w:i w:val="false"/>
          <w:color w:val="000000"/>
          <w:sz w:val="28"/>
        </w:rPr>
        <w:t>
       (мың теңге)</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3"/>
        <w:gridCol w:w="2399"/>
        <w:gridCol w:w="1464"/>
        <w:gridCol w:w="1464"/>
        <w:gridCol w:w="1464"/>
        <w:gridCol w:w="1464"/>
        <w:gridCol w:w="1464"/>
        <w:gridCol w:w="1698"/>
      </w:tblGrid>
      <w:tr>
        <w:trPr>
          <w:trHeight w:val="30" w:hRule="atLeast"/>
        </w:trPr>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коды</w:t>
            </w:r>
          </w:p>
        </w:tc>
        <w:tc>
          <w:tcPr>
            <w:tcW w:w="2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 атауы</w:t>
            </w:r>
          </w:p>
        </w:tc>
        <w:tc>
          <w:tcPr>
            <w:tcW w:w="1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Көздіғара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Қызылқоға</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Жангелдин</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Тайсойған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18 092</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15 634</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19 222</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20 070</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15 719</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88 737</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19610</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20635</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19813</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21431</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81 489</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1 714</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3 176</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2 024</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15733</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21230</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11566</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60 333</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4 976</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56 470</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44 487</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63 104</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56 412</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24 026</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244 499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