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5c602f" w14:textId="45c602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"Қызылқоға ауданы әкімдігі "Б" корпусы мемлекеттік әкімшілік қызметшілерінің қызметін бағалаудың әдістемесін бекіту туралы" аудан әкімдігінің 2017 жылғы 2 наурыздағы № 39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Қызылқоға ауданы әкімдігінің 2018 жылғы 7 наурыздағы № 51 қаулысы. Атырау облысының Әділет департаментінде 2018 жылғы 26 наурызда № 4078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37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"Құқықтық актілер туралы" Қазақстан Республикасының 2016 жылғы 6 сәуірдегі Заңының </w:t>
      </w:r>
      <w:r>
        <w:rPr>
          <w:rFonts w:ascii="Times New Roman"/>
          <w:b w:val="false"/>
          <w:i w:val="false"/>
          <w:color w:val="000000"/>
          <w:sz w:val="28"/>
        </w:rPr>
        <w:t>27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"Қызылқоға ауданы әкімдігі "Б" корпусы мемлекеттік әкімшілік қызметшілерінің қызметін бағалаудың әдістемесін бекіту туралы" аудан әкімдігінің 2017 жылғы 2 наурыздағы № 39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3809 санымен тіркелген, 2017 жылы 7 сәуірде Қазақстан Республикасының нормативтік құқықтық актілерінің эталондық бақылау банкінде жарияланған) күші жойылды деп танылсын.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"Қызылқоға ауданы әкімінің аппараты" мемлекеттік мекемесіне (А.Ж. Жанқуатов) жүктелсін.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әділет органдарында мемлекеттік тіркелген күннен бастап күшіне енеді, ол алғашқы ресми жарияланған күнінен кейін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Баженов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