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389" w14:textId="f7b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2018 жылғы 4 қаңтардағы № 1 қаулысы. Атырау облысының Әділет департаментінде 2018 жылғы 18 қаңтарда № 4049 болып тіркелді. Күші жойылды - Атырау облысы Қызылқоға ауданы әкімдігінің 2021 жылғы 19 наурыздағы № 53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19.03.2021 № </w:t>
      </w:r>
      <w:r>
        <w:rPr>
          <w:rFonts w:ascii="Times New Roman"/>
          <w:b w:val="false"/>
          <w:i w:val="false"/>
          <w:color w:val="ff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бойынша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2017 жылғы 10 наурыздағы № 46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3819 санымен тіркелген, 2017 жылы 21 сәуірде Қазақстан Республикасының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Абуовке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әкімдігінің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қаңтар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2751"/>
        <w:gridCol w:w="1464"/>
        <w:gridCol w:w="1464"/>
        <w:gridCol w:w="1847"/>
        <w:gridCol w:w="18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