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8ef9" w14:textId="2338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Забурын ауылдық округі әкімінің 2018 жылғы 3 сәуірдегі № 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Забурын ауылдық округі әкімінің 2018 жылғы 3 тамыздағы № 26 шешімі. Атырау облысының Әділет департаментінде 2018 жылғы 7 тамызда № 4218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2018 жылғы 27 маусымдағы № 10-10/79 ұсынысы негізінде Забурын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Забурын ауылдық округі әкімінің 2017 жылғы 3 сәуірдегі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4119 болып тіркелген, 2018 жылғы 16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Забурын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