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63d85" w14:textId="cd63d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ауданы Жанбай ауылдық округі әкімінің 2018 жылғы 7 маусымдағы № 24 шешімі. Атырау облысының Әділет департаментінде 2018 жылғы 12 маусымда № 4163 болып тіркелді. Күші жойылды - Атырау облысы Исатай ауданы Жанбай ауылдық округі әкімінің 2018 жылғы 30 қазандағы № 47 шешімімен (алғашқы ресми жарияланған күнінен кейін қолданысқа енгізіледі)</w:t>
      </w:r>
    </w:p>
    <w:p>
      <w:pPr>
        <w:spacing w:after="0"/>
        <w:ind w:left="0"/>
        <w:jc w:val="both"/>
      </w:pPr>
      <w:r>
        <w:rPr>
          <w:rFonts w:ascii="Times New Roman"/>
          <w:b w:val="false"/>
          <w:i w:val="false"/>
          <w:color w:val="ff0000"/>
          <w:sz w:val="28"/>
        </w:rPr>
        <w:t xml:space="preserve">
      Ескерту. Күші жойылды - Атырау облысы Исатай ауданы Жанбай ауылдық округі әкімінің 30.10.2018 № </w:t>
      </w:r>
      <w:r>
        <w:rPr>
          <w:rFonts w:ascii="Times New Roman"/>
          <w:b w:val="false"/>
          <w:i w:val="false"/>
          <w:color w:val="ff0000"/>
          <w:sz w:val="28"/>
        </w:rPr>
        <w:t>47</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Исатай аудандық аумақтық инспекциясы" мемлекеттік мекемесінің бас мемлекеттік ветеринариялық-санитариялық инспекторының 2018 жылғы 05 мамырдағы № 10-10/57 ұсынысы негізінде Жанбай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Жанбай ауылдық округі Жанбай ауылы, Исатай көшесіндегі № 14\2үйдің ауласынан жабайы түлкіден құтырма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"Исатай аудандық орталық ауруханасы" шаруашылық жүргізу құқығындағы коммуналдық мемлекеттік кәсіпорнына (келісім бойынша), "Қазақстан Республикасы Денсаулық сақтау министрлігінің Қоғамдық денсаулық сақтау комитеті Атырау облысы Қоғамдық денсаулық сақтау департаментінің Исатай аудандық қоғамдық денсаулық сақтау басқармасы" республикалық мемлекеттік мекемесіне (келісім бойынша)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орындалысын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Округ әкімі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Есмуханов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облысы Денсаулық сақтау</w:t>
            </w:r>
            <w:r>
              <w:br/>
            </w:r>
            <w:r>
              <w:rPr>
                <w:rFonts w:ascii="Times New Roman"/>
                <w:b w:val="false"/>
                <w:i/>
                <w:color w:val="000000"/>
                <w:sz w:val="20"/>
              </w:rPr>
              <w:t>басқармасының "Исатай аудандық</w:t>
            </w:r>
            <w:r>
              <w:br/>
            </w:r>
            <w:r>
              <w:rPr>
                <w:rFonts w:ascii="Times New Roman"/>
                <w:b w:val="false"/>
                <w:i/>
                <w:color w:val="000000"/>
                <w:sz w:val="20"/>
              </w:rPr>
              <w:t>орталық ауруханасы" шаруашылық</w:t>
            </w:r>
            <w:r>
              <w:br/>
            </w:r>
            <w:r>
              <w:rPr>
                <w:rFonts w:ascii="Times New Roman"/>
                <w:b w:val="false"/>
                <w:i/>
                <w:color w:val="000000"/>
                <w:sz w:val="20"/>
              </w:rPr>
              <w:t>жүргізу құқығындағы коммуналдық</w:t>
            </w:r>
            <w:r>
              <w:br/>
            </w:r>
            <w:r>
              <w:rPr>
                <w:rFonts w:ascii="Times New Roman"/>
                <w:b w:val="false"/>
                <w:i/>
                <w:color w:val="000000"/>
                <w:sz w:val="20"/>
              </w:rPr>
              <w:t>мемлекеттік кәсіпорнының директоры</w:t>
            </w:r>
            <w:r>
              <w:br/>
            </w:r>
            <w:r>
              <w:rPr>
                <w:rFonts w:ascii="Times New Roman"/>
                <w:b w:val="false"/>
                <w:i/>
                <w:color w:val="000000"/>
                <w:sz w:val="20"/>
              </w:rPr>
              <w:t>2018 жылғы "7" маусым</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Төлеген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Денсаулық</w:t>
            </w:r>
            <w:r>
              <w:br/>
            </w:r>
            <w:r>
              <w:rPr>
                <w:rFonts w:ascii="Times New Roman"/>
                <w:b w:val="false"/>
                <w:i/>
                <w:color w:val="000000"/>
                <w:sz w:val="20"/>
              </w:rPr>
              <w:t>сақтау министрлігінің Қоғамдық</w:t>
            </w:r>
            <w:r>
              <w:br/>
            </w:r>
            <w:r>
              <w:rPr>
                <w:rFonts w:ascii="Times New Roman"/>
                <w:b w:val="false"/>
                <w:i/>
                <w:color w:val="000000"/>
                <w:sz w:val="20"/>
              </w:rPr>
              <w:t>денсаулық сақтау комитеті Атырау</w:t>
            </w:r>
            <w:r>
              <w:br/>
            </w:r>
            <w:r>
              <w:rPr>
                <w:rFonts w:ascii="Times New Roman"/>
                <w:b w:val="false"/>
                <w:i/>
                <w:color w:val="000000"/>
                <w:sz w:val="20"/>
              </w:rPr>
              <w:t>облысы Қоғамдық денсаулық сақтау</w:t>
            </w:r>
            <w:r>
              <w:br/>
            </w:r>
            <w:r>
              <w:rPr>
                <w:rFonts w:ascii="Times New Roman"/>
                <w:b w:val="false"/>
                <w:i/>
                <w:color w:val="000000"/>
                <w:sz w:val="20"/>
              </w:rPr>
              <w:t>департаментінің Исатай аудандық</w:t>
            </w:r>
            <w:r>
              <w:br/>
            </w:r>
            <w:r>
              <w:rPr>
                <w:rFonts w:ascii="Times New Roman"/>
                <w:b w:val="false"/>
                <w:i/>
                <w:color w:val="000000"/>
                <w:sz w:val="20"/>
              </w:rPr>
              <w:t>қоғамдық денсаулық сақтау басқармасы"</w:t>
            </w:r>
            <w:r>
              <w:br/>
            </w:r>
            <w:r>
              <w:rPr>
                <w:rFonts w:ascii="Times New Roman"/>
                <w:b w:val="false"/>
                <w:i/>
                <w:color w:val="000000"/>
                <w:sz w:val="20"/>
              </w:rPr>
              <w:t>республикалық мемлекеттік мекемесінің</w:t>
            </w:r>
            <w:r>
              <w:br/>
            </w:r>
            <w:r>
              <w:rPr>
                <w:rFonts w:ascii="Times New Roman"/>
                <w:b w:val="false"/>
                <w:i/>
                <w:color w:val="000000"/>
                <w:sz w:val="20"/>
              </w:rPr>
              <w:t>басшысы</w:t>
            </w:r>
            <w:r>
              <w:br/>
            </w:r>
            <w:r>
              <w:rPr>
                <w:rFonts w:ascii="Times New Roman"/>
                <w:b w:val="false"/>
                <w:i/>
                <w:color w:val="000000"/>
                <w:sz w:val="20"/>
              </w:rPr>
              <w:t>2018 жылғы "7" маусым</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Ғабитова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