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78bc" w14:textId="b787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2018 жылғы 29 желтоқсандағы № 202-VI шешімі. Атырау облысының Әділет департаментінде 2019 жылғы 11 қаңтарда № 4327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аудандық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Исатай аудандық мәслихатының2012 жылғы 27 шілдедегі № 54-V "Ауылдық елді мекендерде тұратын және жұмыс істейтін мамандарға отын сатып алу үшін әлеуметтік көмек беру туралы" (нормативтік құқықтық актілерді мемлекеттік тіркеу тізілімінде № 4-4-203 санымен тіркелген, 2012 жылғы 9 тамызда аудандық "Нарын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Исатай аудандық мәслихатының 2012 жылғы 27 шілдедегі № 54-V "Ауылдық елді мекендерде тұратын және жұмыс істейтін мамандарға отын сатып алу үшін әлеуметтік көмек беру туралы" шешіміне өзгеріс енгізу туралы" Исатай аудандық мәслихатының 2014 жылғы 15 қазандағы № 217-V (нормативтік құқықтық актілерді мемлекеттік тіркеу тізілімінде № 3020 санымен тіркелген, 2014 жылғы 30 қазанда аудандық "Нарын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Исатай аудандық мәслихатының әлеуметтік мәселелер, гендерлік саясат, үкіметтік емес ұйымдармен байланыс жөніндегі тұрақты комиссиясына (Л. Мутянова)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Зұлхашев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