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71795" w14:textId="cd717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Исатай ауданының ауылдық округтердегі жергілікті қоғамдастық жиналыстарының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облысы Исатай ауданы мәслихатының 2018 жылғы 6 маусымдағы № 160-VI шешімі. Атырау облысының Әділет департаментінде 2018 жылғы 18 маусымда № 4169 болып тіркелді. Күші жойылды - Атырау облысы Исатай аудандық мәслихатының 2023 жылғы 27 сәуірдегі № 11-VIII шешімімен</w:t>
      </w:r>
    </w:p>
    <w:p>
      <w:pPr>
        <w:spacing w:after="0"/>
        <w:ind w:left="0"/>
        <w:jc w:val="both"/>
      </w:pPr>
      <w:r>
        <w:rPr>
          <w:rFonts w:ascii="Times New Roman"/>
          <w:b w:val="false"/>
          <w:i w:val="false"/>
          <w:color w:val="ff0000"/>
          <w:sz w:val="28"/>
        </w:rPr>
        <w:t xml:space="preserve">
      Ескерту. Күші жойылды - Атырау облысы Исатай аудандық мәслихатының 27.04.2023 № </w:t>
      </w:r>
      <w:r>
        <w:rPr>
          <w:rFonts w:ascii="Times New Roman"/>
          <w:b w:val="false"/>
          <w:i w:val="false"/>
          <w:color w:val="ff0000"/>
          <w:sz w:val="28"/>
        </w:rPr>
        <w:t>11-VIII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4"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39-3-бабының</w:t>
      </w:r>
      <w:r>
        <w:rPr>
          <w:rFonts w:ascii="Times New Roman"/>
          <w:b w:val="false"/>
          <w:i w:val="false"/>
          <w:color w:val="000000"/>
          <w:sz w:val="28"/>
        </w:rPr>
        <w:t xml:space="preserve"> 3-1-тармағына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сәйкес (нормативтік құқықтық актілерді мемлекеттік тіркеу тізілімінде № 15630 тіркелген) аудандық мәслихат ШЕШІМ ҚАБЫЛДАДЫ:</w:t>
      </w:r>
    </w:p>
    <w:bookmarkEnd w:id="0"/>
    <w:bookmarkStart w:name="z5" w:id="1"/>
    <w:p>
      <w:pPr>
        <w:spacing w:after="0"/>
        <w:ind w:left="0"/>
        <w:jc w:val="both"/>
      </w:pPr>
      <w:r>
        <w:rPr>
          <w:rFonts w:ascii="Times New Roman"/>
          <w:b w:val="false"/>
          <w:i w:val="false"/>
          <w:color w:val="000000"/>
          <w:sz w:val="28"/>
        </w:rPr>
        <w:t>
      1. Бекітілсін:</w:t>
      </w:r>
    </w:p>
    <w:bookmarkEnd w:id="1"/>
    <w:bookmarkStart w:name="z6" w:id="2"/>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1 - қосымшасына</w:t>
      </w:r>
      <w:r>
        <w:rPr>
          <w:rFonts w:ascii="Times New Roman"/>
          <w:b w:val="false"/>
          <w:i w:val="false"/>
          <w:color w:val="000000"/>
          <w:sz w:val="28"/>
        </w:rPr>
        <w:t xml:space="preserve"> сәйкес Аққыстау ауылдық округінің жергілікті қоғамдастық жиналысының регламенті;</w:t>
      </w:r>
    </w:p>
    <w:bookmarkEnd w:id="2"/>
    <w:bookmarkStart w:name="z7" w:id="3"/>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2 - қосымшасына</w:t>
      </w:r>
      <w:r>
        <w:rPr>
          <w:rFonts w:ascii="Times New Roman"/>
          <w:b w:val="false"/>
          <w:i w:val="false"/>
          <w:color w:val="000000"/>
          <w:sz w:val="28"/>
        </w:rPr>
        <w:t xml:space="preserve"> сәйкес Тұщықұдық ауылдық округінің жергілікті қоғамдастық жиналысының регламенті;</w:t>
      </w:r>
    </w:p>
    <w:bookmarkEnd w:id="3"/>
    <w:bookmarkStart w:name="z8" w:id="4"/>
    <w:p>
      <w:pPr>
        <w:spacing w:after="0"/>
        <w:ind w:left="0"/>
        <w:jc w:val="both"/>
      </w:pPr>
      <w:r>
        <w:rPr>
          <w:rFonts w:ascii="Times New Roman"/>
          <w:b w:val="false"/>
          <w:i w:val="false"/>
          <w:color w:val="000000"/>
          <w:sz w:val="28"/>
        </w:rPr>
        <w:t xml:space="preserve">
      3) осы шешімнің </w:t>
      </w:r>
      <w:r>
        <w:rPr>
          <w:rFonts w:ascii="Times New Roman"/>
          <w:b w:val="false"/>
          <w:i w:val="false"/>
          <w:color w:val="000000"/>
          <w:sz w:val="28"/>
        </w:rPr>
        <w:t>3 – қосымшасына</w:t>
      </w:r>
      <w:r>
        <w:rPr>
          <w:rFonts w:ascii="Times New Roman"/>
          <w:b w:val="false"/>
          <w:i w:val="false"/>
          <w:color w:val="000000"/>
          <w:sz w:val="28"/>
        </w:rPr>
        <w:t xml:space="preserve"> сәйкес Жанбай ауылдық округінің жергілікті қоғамдастық жиналысының регламенті;</w:t>
      </w:r>
    </w:p>
    <w:bookmarkEnd w:id="4"/>
    <w:bookmarkStart w:name="z9" w:id="5"/>
    <w:p>
      <w:pPr>
        <w:spacing w:after="0"/>
        <w:ind w:left="0"/>
        <w:jc w:val="both"/>
      </w:pPr>
      <w:r>
        <w:rPr>
          <w:rFonts w:ascii="Times New Roman"/>
          <w:b w:val="false"/>
          <w:i w:val="false"/>
          <w:color w:val="000000"/>
          <w:sz w:val="28"/>
        </w:rPr>
        <w:t xml:space="preserve">
      4) осы шешімнің </w:t>
      </w:r>
      <w:r>
        <w:rPr>
          <w:rFonts w:ascii="Times New Roman"/>
          <w:b w:val="false"/>
          <w:i w:val="false"/>
          <w:color w:val="000000"/>
          <w:sz w:val="28"/>
        </w:rPr>
        <w:t>4 - қосымшасына</w:t>
      </w:r>
      <w:r>
        <w:rPr>
          <w:rFonts w:ascii="Times New Roman"/>
          <w:b w:val="false"/>
          <w:i w:val="false"/>
          <w:color w:val="000000"/>
          <w:sz w:val="28"/>
        </w:rPr>
        <w:t xml:space="preserve"> сәйкес Қамысқала ауылдық округінің жергілікті қоғамдастық жиналысының регламенті.</w:t>
      </w:r>
    </w:p>
    <w:bookmarkEnd w:id="5"/>
    <w:bookmarkStart w:name="z10" w:id="6"/>
    <w:p>
      <w:pPr>
        <w:spacing w:after="0"/>
        <w:ind w:left="0"/>
        <w:jc w:val="both"/>
      </w:pPr>
      <w:r>
        <w:rPr>
          <w:rFonts w:ascii="Times New Roman"/>
          <w:b w:val="false"/>
          <w:i w:val="false"/>
          <w:color w:val="000000"/>
          <w:sz w:val="28"/>
        </w:rPr>
        <w:t>
      2. Аудандық мәслихаттың 2018 жылғы 20 наурыздағы № 149-VI "Исатай ауданының ауылдық округтерінің аумағында жергілікті қоғамдастық жиналысының регламенттерін бекіту туралы" шешімі жойылсын.</w:t>
      </w:r>
    </w:p>
    <w:bookmarkEnd w:id="6"/>
    <w:bookmarkStart w:name="z11" w:id="7"/>
    <w:p>
      <w:pPr>
        <w:spacing w:after="0"/>
        <w:ind w:left="0"/>
        <w:jc w:val="both"/>
      </w:pPr>
      <w:r>
        <w:rPr>
          <w:rFonts w:ascii="Times New Roman"/>
          <w:b w:val="false"/>
          <w:i w:val="false"/>
          <w:color w:val="000000"/>
          <w:sz w:val="28"/>
        </w:rPr>
        <w:t>
      3. Осы шешімнің орындалысын бақылау аудандық мәслихаттың бюджет, қаржы, экономика, кәсіпкерлікті дамыту, аграрлық және экология жөніндегі тұрақты комиссиясына (А. Рахметов) жүктелсін.</w:t>
      </w:r>
    </w:p>
    <w:bookmarkEnd w:id="7"/>
    <w:bookmarkStart w:name="z12" w:id="8"/>
    <w:p>
      <w:pPr>
        <w:spacing w:after="0"/>
        <w:ind w:left="0"/>
        <w:jc w:val="both"/>
      </w:pPr>
      <w:r>
        <w:rPr>
          <w:rFonts w:ascii="Times New Roman"/>
          <w:b w:val="false"/>
          <w:i w:val="false"/>
          <w:color w:val="000000"/>
          <w:sz w:val="28"/>
        </w:rPr>
        <w:t>
      4. Осы шешім әділет органдарында мемлекеттік тіркелген күннен кейін күшіне енеді, ол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ХХIV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Ә. Сидеғалиев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Мұханбеталиев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6 маусымдағы № 160-VI шешіміне 1-қосымша Аудандық мәслихаттың 2018 жылғы 6 маусымдағы № 160-VI шешімімен бекітілген</w:t>
            </w:r>
          </w:p>
        </w:tc>
      </w:tr>
    </w:tbl>
    <w:bookmarkStart w:name="z16" w:id="9"/>
    <w:p>
      <w:pPr>
        <w:spacing w:after="0"/>
        <w:ind w:left="0"/>
        <w:jc w:val="left"/>
      </w:pPr>
      <w:r>
        <w:rPr>
          <w:rFonts w:ascii="Times New Roman"/>
          <w:b/>
          <w:i w:val="false"/>
          <w:color w:val="000000"/>
        </w:rPr>
        <w:t xml:space="preserve"> Аққыстау ауылдық округінің жергілікті қоғамдастық жиналысының регламенті</w:t>
      </w:r>
    </w:p>
    <w:bookmarkEnd w:id="9"/>
    <w:bookmarkStart w:name="z17" w:id="10"/>
    <w:p>
      <w:pPr>
        <w:spacing w:after="0"/>
        <w:ind w:left="0"/>
        <w:jc w:val="left"/>
      </w:pPr>
      <w:r>
        <w:rPr>
          <w:rFonts w:ascii="Times New Roman"/>
          <w:b/>
          <w:i w:val="false"/>
          <w:color w:val="000000"/>
        </w:rPr>
        <w:t xml:space="preserve"> 1-тарау. Жалпы ережелер</w:t>
      </w:r>
    </w:p>
    <w:bookmarkEnd w:id="10"/>
    <w:p>
      <w:pPr>
        <w:spacing w:after="0"/>
        <w:ind w:left="0"/>
        <w:jc w:val="both"/>
      </w:pPr>
      <w:r>
        <w:rPr>
          <w:rFonts w:ascii="Times New Roman"/>
          <w:b w:val="false"/>
          <w:i w:val="false"/>
          <w:color w:val="000000"/>
          <w:sz w:val="28"/>
        </w:rPr>
        <w:t xml:space="preserve">
      1. Осы Аққыстау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 w:id="11"/>
    <w:p>
      <w:pPr>
        <w:spacing w:after="0"/>
        <w:ind w:left="0"/>
        <w:jc w:val="both"/>
      </w:pPr>
      <w:r>
        <w:rPr>
          <w:rFonts w:ascii="Times New Roman"/>
          <w:b w:val="false"/>
          <w:i w:val="false"/>
          <w:color w:val="000000"/>
          <w:sz w:val="28"/>
        </w:rPr>
        <w:t xml:space="preserve">
      2. Осы Регламентте қолданылатын негізгі ұғымдар: </w:t>
      </w:r>
    </w:p>
    <w:bookmarkEnd w:id="11"/>
    <w:bookmarkStart w:name="z20" w:id="12"/>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12"/>
    <w:bookmarkStart w:name="z21" w:id="13"/>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13"/>
    <w:bookmarkStart w:name="z22" w:id="14"/>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14"/>
    <w:bookmarkStart w:name="z23" w:id="15"/>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15"/>
    <w:bookmarkStart w:name="z24" w:id="16"/>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16"/>
    <w:bookmarkStart w:name="z25" w:id="17"/>
    <w:p>
      <w:pPr>
        <w:spacing w:after="0"/>
        <w:ind w:left="0"/>
        <w:jc w:val="both"/>
      </w:pPr>
      <w:r>
        <w:rPr>
          <w:rFonts w:ascii="Times New Roman"/>
          <w:b w:val="false"/>
          <w:i w:val="false"/>
          <w:color w:val="000000"/>
          <w:sz w:val="28"/>
        </w:rPr>
        <w:t>
      3. Жиналыс регламентін Исатай ауданының мәслихаты бекітеді.</w:t>
      </w:r>
    </w:p>
    <w:bookmarkEnd w:id="17"/>
    <w:bookmarkStart w:name="z26" w:id="1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8"/>
    <w:bookmarkStart w:name="z27" w:id="1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Аққыстау ауылдық округі (бұдан әрі-ауылдық)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"Исатай ауданының Аққыстау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bookmarkStart w:name="z18" w:id="20"/>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bookmarkEnd w:id="20"/>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39" w:id="21"/>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21"/>
    <w:bookmarkStart w:name="z40" w:id="22"/>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22"/>
    <w:bookmarkStart w:name="z41" w:id="23"/>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23"/>
    <w:bookmarkStart w:name="z42" w:id="24"/>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тармақшасында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24"/>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44" w:id="25"/>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25"/>
    <w:bookmarkStart w:name="z45" w:id="26"/>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26"/>
    <w:bookmarkStart w:name="z46" w:id="27"/>
    <w:p>
      <w:pPr>
        <w:spacing w:after="0"/>
        <w:ind w:left="0"/>
        <w:jc w:val="both"/>
      </w:pPr>
      <w:r>
        <w:rPr>
          <w:rFonts w:ascii="Times New Roman"/>
          <w:b w:val="false"/>
          <w:i w:val="false"/>
          <w:color w:val="000000"/>
          <w:sz w:val="28"/>
        </w:rPr>
        <w:t>
      8. Жиналысты шақыруды әкім немесе ол уәкілеттік берген адам ашады. Жиналысты шақыруды жүргізу үшін ашық дауыс беру арқылы жиналыстың төрағасы мен хатшысы сайланады.</w:t>
      </w:r>
    </w:p>
    <w:bookmarkEnd w:id="27"/>
    <w:bookmarkStart w:name="z47" w:id="28"/>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28"/>
    <w:bookmarkStart w:name="z48" w:id="2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29"/>
    <w:bookmarkStart w:name="z49" w:id="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30"/>
    <w:bookmarkStart w:name="z50" w:id="31"/>
    <w:p>
      <w:pPr>
        <w:spacing w:after="0"/>
        <w:ind w:left="0"/>
        <w:jc w:val="both"/>
      </w:pPr>
      <w:r>
        <w:rPr>
          <w:rFonts w:ascii="Times New Roman"/>
          <w:b w:val="false"/>
          <w:i w:val="false"/>
          <w:color w:val="000000"/>
          <w:sz w:val="28"/>
        </w:rPr>
        <w:t>
      Жиналысты шақырудың күн тәртібін жиналыс бекітеді.</w:t>
      </w:r>
    </w:p>
    <w:bookmarkEnd w:id="31"/>
    <w:bookmarkStart w:name="z51" w:id="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32"/>
    <w:bookmarkStart w:name="z52" w:id="3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33"/>
    <w:bookmarkStart w:name="z53" w:id="3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34"/>
    <w:bookmarkStart w:name="z54" w:id="3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35"/>
    <w:bookmarkStart w:name="z55" w:id="3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36"/>
    <w:bookmarkStart w:name="z56" w:id="3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37"/>
    <w:bookmarkStart w:name="z57" w:id="3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38"/>
    <w:bookmarkStart w:name="z58" w:id="3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39"/>
    <w:bookmarkStart w:name="z59" w:id="4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4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Start w:name="z28" w:id="41"/>
    <w:p>
      <w:pPr>
        <w:spacing w:after="0"/>
        <w:ind w:left="0"/>
        <w:jc w:val="both"/>
      </w:pPr>
      <w:r>
        <w:rPr>
          <w:rFonts w:ascii="Times New Roman"/>
          <w:b w:val="false"/>
          <w:i w:val="false"/>
          <w:color w:val="000000"/>
          <w:sz w:val="28"/>
        </w:rPr>
        <w:t>
      Жиналыстың шешімі хаттамамен ресімделеді, онда:</w:t>
      </w:r>
    </w:p>
    <w:bookmarkEnd w:id="41"/>
    <w:bookmarkStart w:name="z29" w:id="42"/>
    <w:p>
      <w:pPr>
        <w:spacing w:after="0"/>
        <w:ind w:left="0"/>
        <w:jc w:val="both"/>
      </w:pPr>
      <w:r>
        <w:rPr>
          <w:rFonts w:ascii="Times New Roman"/>
          <w:b w:val="false"/>
          <w:i w:val="false"/>
          <w:color w:val="000000"/>
          <w:sz w:val="28"/>
        </w:rPr>
        <w:t>
      1) жиналыстың өткізілген күні мен орны;</w:t>
      </w:r>
    </w:p>
    <w:bookmarkEnd w:id="42"/>
    <w:bookmarkStart w:name="z30" w:id="43"/>
    <w:p>
      <w:pPr>
        <w:spacing w:after="0"/>
        <w:ind w:left="0"/>
        <w:jc w:val="both"/>
      </w:pPr>
      <w:r>
        <w:rPr>
          <w:rFonts w:ascii="Times New Roman"/>
          <w:b w:val="false"/>
          <w:i w:val="false"/>
          <w:color w:val="000000"/>
          <w:sz w:val="28"/>
        </w:rPr>
        <w:t>
      2) жиналыс мүшелерінің саны және тізімі;</w:t>
      </w:r>
    </w:p>
    <w:bookmarkEnd w:id="43"/>
    <w:bookmarkStart w:name="z31" w:id="4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44"/>
    <w:bookmarkStart w:name="z32" w:id="4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45"/>
    <w:bookmarkStart w:name="z33" w:id="46"/>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46"/>
    <w:bookmarkStart w:name="z34" w:id="47"/>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47"/>
    <w:bookmarkStart w:name="z35" w:id="4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68" w:id="49"/>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49"/>
    <w:bookmarkStart w:name="z37" w:id="50"/>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50"/>
    <w:bookmarkStart w:name="z38" w:id="51"/>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bookmarkEnd w:id="5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71" w:id="52"/>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52"/>
    <w:bookmarkStart w:name="z72" w:id="53"/>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53"/>
    <w:bookmarkStart w:name="z73" w:id="54"/>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54"/>
    <w:bookmarkStart w:name="z74" w:id="55"/>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55"/>
    <w:bookmarkStart w:name="z75" w:id="56"/>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56"/>
    <w:bookmarkStart w:name="z76" w:id="57"/>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57"/>
    <w:bookmarkStart w:name="z77" w:id="58"/>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6 маусымдағы № 160-VI шешіміне 2-қосымша Аудандық мәслихаттың 2018 жылғы 6 маусымдағы № 160-VI шешімімен бекітілген</w:t>
            </w:r>
          </w:p>
        </w:tc>
      </w:tr>
    </w:tbl>
    <w:bookmarkStart w:name="z79" w:id="59"/>
    <w:p>
      <w:pPr>
        <w:spacing w:after="0"/>
        <w:ind w:left="0"/>
        <w:jc w:val="left"/>
      </w:pPr>
      <w:r>
        <w:rPr>
          <w:rFonts w:ascii="Times New Roman"/>
          <w:b/>
          <w:i w:val="false"/>
          <w:color w:val="000000"/>
        </w:rPr>
        <w:t xml:space="preserve"> Тұщықұдық ауылдық округінің жергілікті қоғамдастық жиналысының регламенті</w:t>
      </w:r>
    </w:p>
    <w:bookmarkEnd w:id="59"/>
    <w:bookmarkStart w:name="z80" w:id="60"/>
    <w:p>
      <w:pPr>
        <w:spacing w:after="0"/>
        <w:ind w:left="0"/>
        <w:jc w:val="left"/>
      </w:pPr>
      <w:r>
        <w:rPr>
          <w:rFonts w:ascii="Times New Roman"/>
          <w:b/>
          <w:i w:val="false"/>
          <w:color w:val="000000"/>
        </w:rPr>
        <w:t xml:space="preserve"> 1-тарау. Жалпы ережелер</w:t>
      </w:r>
    </w:p>
    <w:bookmarkEnd w:id="60"/>
    <w:p>
      <w:pPr>
        <w:spacing w:after="0"/>
        <w:ind w:left="0"/>
        <w:jc w:val="both"/>
      </w:pPr>
      <w:r>
        <w:rPr>
          <w:rFonts w:ascii="Times New Roman"/>
          <w:b w:val="false"/>
          <w:i w:val="false"/>
          <w:color w:val="000000"/>
          <w:sz w:val="28"/>
        </w:rPr>
        <w:t xml:space="preserve">
      1. Осы Тұщықұдық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82" w:id="61"/>
    <w:p>
      <w:pPr>
        <w:spacing w:after="0"/>
        <w:ind w:left="0"/>
        <w:jc w:val="both"/>
      </w:pPr>
      <w:r>
        <w:rPr>
          <w:rFonts w:ascii="Times New Roman"/>
          <w:b w:val="false"/>
          <w:i w:val="false"/>
          <w:color w:val="000000"/>
          <w:sz w:val="28"/>
        </w:rPr>
        <w:t>
      2. Осы Регламентте қолданылатын негізгі ұғымдар:</w:t>
      </w:r>
    </w:p>
    <w:bookmarkEnd w:id="61"/>
    <w:bookmarkStart w:name="z83" w:id="62"/>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62"/>
    <w:bookmarkStart w:name="z84" w:id="63"/>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63"/>
    <w:bookmarkStart w:name="z85" w:id="64"/>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64"/>
    <w:bookmarkStart w:name="z86" w:id="65"/>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65"/>
    <w:bookmarkStart w:name="z87" w:id="66"/>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66"/>
    <w:bookmarkStart w:name="z88" w:id="67"/>
    <w:p>
      <w:pPr>
        <w:spacing w:after="0"/>
        <w:ind w:left="0"/>
        <w:jc w:val="both"/>
      </w:pPr>
      <w:r>
        <w:rPr>
          <w:rFonts w:ascii="Times New Roman"/>
          <w:b w:val="false"/>
          <w:i w:val="false"/>
          <w:color w:val="000000"/>
          <w:sz w:val="28"/>
        </w:rPr>
        <w:t>
      3. Жиналыс регламентін Исатай ауданының мәслихаты бекітеді.</w:t>
      </w:r>
    </w:p>
    <w:bookmarkEnd w:id="67"/>
    <w:bookmarkStart w:name="z89" w:id="68"/>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68"/>
    <w:bookmarkStart w:name="z90" w:id="69"/>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69"/>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Тұщықұдық ауылдық округі (бұдан әрі-ауылдық)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"Исатай ауданының Тұщықұдық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2" w:id="7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70"/>
    <w:bookmarkStart w:name="z103" w:id="7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71"/>
    <w:bookmarkStart w:name="z104" w:id="7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72"/>
    <w:bookmarkStart w:name="z105" w:id="7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73"/>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07" w:id="7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74"/>
    <w:bookmarkStart w:name="z108" w:id="7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75"/>
    <w:bookmarkStart w:name="z109" w:id="76"/>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76"/>
    <w:bookmarkStart w:name="z110" w:id="7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77"/>
    <w:bookmarkStart w:name="z111" w:id="78"/>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78"/>
    <w:bookmarkStart w:name="z112" w:id="7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79"/>
    <w:bookmarkStart w:name="z113" w:id="8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80"/>
    <w:bookmarkStart w:name="z114" w:id="81"/>
    <w:p>
      <w:pPr>
        <w:spacing w:after="0"/>
        <w:ind w:left="0"/>
        <w:jc w:val="both"/>
      </w:pPr>
      <w:r>
        <w:rPr>
          <w:rFonts w:ascii="Times New Roman"/>
          <w:b w:val="false"/>
          <w:i w:val="false"/>
          <w:color w:val="000000"/>
          <w:sz w:val="28"/>
        </w:rPr>
        <w:t>
      Жиналысты шақырудың күн тәртібін жиналыс бекітеді.</w:t>
      </w:r>
    </w:p>
    <w:bookmarkEnd w:id="81"/>
    <w:bookmarkStart w:name="z115" w:id="8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82"/>
    <w:bookmarkStart w:name="z116" w:id="8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83"/>
    <w:bookmarkStart w:name="z117" w:id="8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84"/>
    <w:bookmarkStart w:name="z118" w:id="8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85"/>
    <w:bookmarkStart w:name="z119" w:id="8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86"/>
    <w:bookmarkStart w:name="z120" w:id="8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87"/>
    <w:bookmarkStart w:name="z121" w:id="8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88"/>
    <w:bookmarkStart w:name="z122" w:id="8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89"/>
    <w:bookmarkStart w:name="z123" w:id="9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90"/>
    <w:bookmarkStart w:name="z60" w:id="9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91"/>
    <w:bookmarkStart w:name="z61" w:id="92"/>
    <w:p>
      <w:pPr>
        <w:spacing w:after="0"/>
        <w:ind w:left="0"/>
        <w:jc w:val="both"/>
      </w:pPr>
      <w:r>
        <w:rPr>
          <w:rFonts w:ascii="Times New Roman"/>
          <w:b w:val="false"/>
          <w:i w:val="false"/>
          <w:color w:val="000000"/>
          <w:sz w:val="28"/>
        </w:rPr>
        <w:t>
      Жиналыстың шешімі хаттамамен ресімделеді, онда:</w:t>
      </w:r>
    </w:p>
    <w:bookmarkEnd w:id="92"/>
    <w:bookmarkStart w:name="z62" w:id="93"/>
    <w:p>
      <w:pPr>
        <w:spacing w:after="0"/>
        <w:ind w:left="0"/>
        <w:jc w:val="both"/>
      </w:pPr>
      <w:r>
        <w:rPr>
          <w:rFonts w:ascii="Times New Roman"/>
          <w:b w:val="false"/>
          <w:i w:val="false"/>
          <w:color w:val="000000"/>
          <w:sz w:val="28"/>
        </w:rPr>
        <w:t>
      1) жиналыстың өткізілген күні мен орны;</w:t>
      </w:r>
    </w:p>
    <w:bookmarkEnd w:id="93"/>
    <w:bookmarkStart w:name="z63" w:id="94"/>
    <w:p>
      <w:pPr>
        <w:spacing w:after="0"/>
        <w:ind w:left="0"/>
        <w:jc w:val="both"/>
      </w:pPr>
      <w:r>
        <w:rPr>
          <w:rFonts w:ascii="Times New Roman"/>
          <w:b w:val="false"/>
          <w:i w:val="false"/>
          <w:color w:val="000000"/>
          <w:sz w:val="28"/>
        </w:rPr>
        <w:t>
      2) жиналыс мүшелерінің саны және тізімі;</w:t>
      </w:r>
    </w:p>
    <w:bookmarkEnd w:id="94"/>
    <w:bookmarkStart w:name="z64" w:id="9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95"/>
    <w:bookmarkStart w:name="z65" w:id="96"/>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96"/>
    <w:bookmarkStart w:name="z66" w:id="9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97"/>
    <w:bookmarkStart w:name="z67" w:id="98"/>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98"/>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2" w:id="99"/>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99"/>
    <w:bookmarkStart w:name="z70" w:id="100"/>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bookmarkEnd w:id="100"/>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35" w:id="101"/>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101"/>
    <w:bookmarkStart w:name="z136" w:id="10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02"/>
    <w:bookmarkStart w:name="z137" w:id="103"/>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103"/>
    <w:bookmarkStart w:name="z138" w:id="10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04"/>
    <w:bookmarkStart w:name="z139" w:id="10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05"/>
    <w:bookmarkStart w:name="z140" w:id="10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06"/>
    <w:bookmarkStart w:name="z141" w:id="10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6 маусымдағы № 160-VI шешіміне 3-қосымша Аудандық мәслихаттың 2018 жылғы 6 маусымдағы № 238-VI шешімімен бекітілген</w:t>
            </w:r>
          </w:p>
        </w:tc>
      </w:tr>
    </w:tbl>
    <w:bookmarkStart w:name="z143" w:id="108"/>
    <w:p>
      <w:pPr>
        <w:spacing w:after="0"/>
        <w:ind w:left="0"/>
        <w:jc w:val="left"/>
      </w:pPr>
      <w:r>
        <w:rPr>
          <w:rFonts w:ascii="Times New Roman"/>
          <w:b/>
          <w:i w:val="false"/>
          <w:color w:val="000000"/>
        </w:rPr>
        <w:t xml:space="preserve"> Жанбай ауылдық округінің жергілікті қоғамдастық жиналысының регламенті</w:t>
      </w:r>
    </w:p>
    <w:bookmarkEnd w:id="108"/>
    <w:bookmarkStart w:name="z144" w:id="109"/>
    <w:p>
      <w:pPr>
        <w:spacing w:after="0"/>
        <w:ind w:left="0"/>
        <w:jc w:val="left"/>
      </w:pPr>
      <w:r>
        <w:rPr>
          <w:rFonts w:ascii="Times New Roman"/>
          <w:b/>
          <w:i w:val="false"/>
          <w:color w:val="000000"/>
        </w:rPr>
        <w:t xml:space="preserve"> 1-тарау. Жалпы ережелер</w:t>
      </w:r>
    </w:p>
    <w:bookmarkEnd w:id="109"/>
    <w:p>
      <w:pPr>
        <w:spacing w:after="0"/>
        <w:ind w:left="0"/>
        <w:jc w:val="both"/>
      </w:pPr>
      <w:r>
        <w:rPr>
          <w:rFonts w:ascii="Times New Roman"/>
          <w:b w:val="false"/>
          <w:i w:val="false"/>
          <w:color w:val="000000"/>
          <w:sz w:val="28"/>
        </w:rPr>
        <w:t xml:space="preserve">
      1. Осы Жанбай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46" w:id="110"/>
    <w:p>
      <w:pPr>
        <w:spacing w:after="0"/>
        <w:ind w:left="0"/>
        <w:jc w:val="both"/>
      </w:pPr>
      <w:r>
        <w:rPr>
          <w:rFonts w:ascii="Times New Roman"/>
          <w:b w:val="false"/>
          <w:i w:val="false"/>
          <w:color w:val="000000"/>
          <w:sz w:val="28"/>
        </w:rPr>
        <w:t>
      2. Осы Регламентте қолданылатын негізгі ұғымдар:</w:t>
      </w:r>
    </w:p>
    <w:bookmarkEnd w:id="110"/>
    <w:bookmarkStart w:name="z147" w:id="111"/>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111"/>
    <w:bookmarkStart w:name="z148" w:id="112"/>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112"/>
    <w:bookmarkStart w:name="z149" w:id="113"/>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113"/>
    <w:bookmarkStart w:name="z150" w:id="114"/>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114"/>
    <w:bookmarkStart w:name="z151" w:id="115"/>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115"/>
    <w:bookmarkStart w:name="z152" w:id="116"/>
    <w:p>
      <w:pPr>
        <w:spacing w:after="0"/>
        <w:ind w:left="0"/>
        <w:jc w:val="both"/>
      </w:pPr>
      <w:r>
        <w:rPr>
          <w:rFonts w:ascii="Times New Roman"/>
          <w:b w:val="false"/>
          <w:i w:val="false"/>
          <w:color w:val="000000"/>
          <w:sz w:val="28"/>
        </w:rPr>
        <w:t>
      3. Жиналыс регламентін Исатай ауданының мәслихаты бекітеді.</w:t>
      </w:r>
    </w:p>
    <w:bookmarkEnd w:id="116"/>
    <w:bookmarkStart w:name="z153" w:id="11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17"/>
    <w:bookmarkStart w:name="z154" w:id="11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1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Жанбай ауылдық округі (бұдан әрі-ауылдық)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"Исатай ауданының Жанбай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bookmarkStart w:name="z81" w:id="119"/>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bookmarkEnd w:id="119"/>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66" w:id="120"/>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20"/>
    <w:bookmarkStart w:name="z167" w:id="121"/>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21"/>
    <w:bookmarkStart w:name="z168" w:id="122"/>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22"/>
    <w:bookmarkStart w:name="z169" w:id="123"/>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23"/>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71" w:id="124"/>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24"/>
    <w:bookmarkStart w:name="z172" w:id="125"/>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25"/>
    <w:bookmarkStart w:name="z173" w:id="126"/>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126"/>
    <w:bookmarkStart w:name="z174" w:id="127"/>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27"/>
    <w:bookmarkStart w:name="z175" w:id="128"/>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28"/>
    <w:bookmarkStart w:name="z176" w:id="129"/>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29"/>
    <w:bookmarkStart w:name="z177" w:id="130"/>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30"/>
    <w:bookmarkStart w:name="z178" w:id="131"/>
    <w:p>
      <w:pPr>
        <w:spacing w:after="0"/>
        <w:ind w:left="0"/>
        <w:jc w:val="both"/>
      </w:pPr>
      <w:r>
        <w:rPr>
          <w:rFonts w:ascii="Times New Roman"/>
          <w:b w:val="false"/>
          <w:i w:val="false"/>
          <w:color w:val="000000"/>
          <w:sz w:val="28"/>
        </w:rPr>
        <w:t>
      Жиналысты шақырудың күн тәртібін жиналыс бекітеді.</w:t>
      </w:r>
    </w:p>
    <w:bookmarkEnd w:id="131"/>
    <w:bookmarkStart w:name="z179" w:id="132"/>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32"/>
    <w:bookmarkStart w:name="z180" w:id="133"/>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33"/>
    <w:bookmarkStart w:name="z181" w:id="134"/>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34"/>
    <w:bookmarkStart w:name="z182" w:id="135"/>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35"/>
    <w:bookmarkStart w:name="z183" w:id="136"/>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36"/>
    <w:bookmarkStart w:name="z184" w:id="137"/>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37"/>
    <w:bookmarkStart w:name="z185" w:id="138"/>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38"/>
    <w:bookmarkStart w:name="z186" w:id="139"/>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39"/>
    <w:bookmarkStart w:name="z187" w:id="140"/>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40"/>
    <w:bookmarkStart w:name="z93" w:id="141"/>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41"/>
    <w:bookmarkStart w:name="z94" w:id="142"/>
    <w:p>
      <w:pPr>
        <w:spacing w:after="0"/>
        <w:ind w:left="0"/>
        <w:jc w:val="both"/>
      </w:pPr>
      <w:r>
        <w:rPr>
          <w:rFonts w:ascii="Times New Roman"/>
          <w:b w:val="false"/>
          <w:i w:val="false"/>
          <w:color w:val="000000"/>
          <w:sz w:val="28"/>
        </w:rPr>
        <w:t>
      Жиналыстың шешімі хаттамамен ресімделеді, онда:</w:t>
      </w:r>
    </w:p>
    <w:bookmarkEnd w:id="142"/>
    <w:bookmarkStart w:name="z95" w:id="143"/>
    <w:p>
      <w:pPr>
        <w:spacing w:after="0"/>
        <w:ind w:left="0"/>
        <w:jc w:val="both"/>
      </w:pPr>
      <w:r>
        <w:rPr>
          <w:rFonts w:ascii="Times New Roman"/>
          <w:b w:val="false"/>
          <w:i w:val="false"/>
          <w:color w:val="000000"/>
          <w:sz w:val="28"/>
        </w:rPr>
        <w:t>
      1) жиналыстың өткізілген күні мен орны;</w:t>
      </w:r>
    </w:p>
    <w:bookmarkEnd w:id="143"/>
    <w:bookmarkStart w:name="z96" w:id="144"/>
    <w:p>
      <w:pPr>
        <w:spacing w:after="0"/>
        <w:ind w:left="0"/>
        <w:jc w:val="both"/>
      </w:pPr>
      <w:r>
        <w:rPr>
          <w:rFonts w:ascii="Times New Roman"/>
          <w:b w:val="false"/>
          <w:i w:val="false"/>
          <w:color w:val="000000"/>
          <w:sz w:val="28"/>
        </w:rPr>
        <w:t>
      2) жиналыс мүшелерінің саны және тізімі;</w:t>
      </w:r>
    </w:p>
    <w:bookmarkEnd w:id="144"/>
    <w:bookmarkStart w:name="z97" w:id="145"/>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45"/>
    <w:bookmarkStart w:name="z98" w:id="146"/>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146"/>
    <w:bookmarkStart w:name="z99" w:id="147"/>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End w:id="147"/>
    <w:bookmarkStart w:name="z100" w:id="148"/>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148"/>
    <w:bookmarkStart w:name="z101" w:id="149"/>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bookmarkEnd w:id="1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6" w:id="150"/>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150"/>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199" w:id="151"/>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151"/>
    <w:bookmarkStart w:name="z200" w:id="152"/>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152"/>
    <w:bookmarkStart w:name="z201" w:id="153"/>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153"/>
    <w:bookmarkStart w:name="z202" w:id="154"/>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154"/>
    <w:bookmarkStart w:name="z203" w:id="155"/>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155"/>
    <w:bookmarkStart w:name="z204" w:id="156"/>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156"/>
    <w:bookmarkStart w:name="z205" w:id="157"/>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1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Аудандық мәслихаттың 2018 жылғы 6 маусымдағы № 160-VI шешіміне 4-қосымша Аудандық мәслихаттың 2018 жылғы 6 маусымдағы № 160-VI шешімімен бекітілген</w:t>
            </w:r>
          </w:p>
        </w:tc>
      </w:tr>
    </w:tbl>
    <w:bookmarkStart w:name="z207" w:id="158"/>
    <w:p>
      <w:pPr>
        <w:spacing w:after="0"/>
        <w:ind w:left="0"/>
        <w:jc w:val="left"/>
      </w:pPr>
      <w:r>
        <w:rPr>
          <w:rFonts w:ascii="Times New Roman"/>
          <w:b/>
          <w:i w:val="false"/>
          <w:color w:val="000000"/>
        </w:rPr>
        <w:t xml:space="preserve"> Қамысқала ауылдық округінің жергілікті қоғамдастық жиналысының регламенті</w:t>
      </w:r>
    </w:p>
    <w:bookmarkEnd w:id="158"/>
    <w:bookmarkStart w:name="z208" w:id="159"/>
    <w:p>
      <w:pPr>
        <w:spacing w:after="0"/>
        <w:ind w:left="0"/>
        <w:jc w:val="left"/>
      </w:pPr>
      <w:r>
        <w:rPr>
          <w:rFonts w:ascii="Times New Roman"/>
          <w:b/>
          <w:i w:val="false"/>
          <w:color w:val="000000"/>
        </w:rPr>
        <w:t xml:space="preserve"> 1-тарау. Жалпы ережелер</w:t>
      </w:r>
    </w:p>
    <w:bookmarkEnd w:id="159"/>
    <w:p>
      <w:pPr>
        <w:spacing w:after="0"/>
        <w:ind w:left="0"/>
        <w:jc w:val="both"/>
      </w:pPr>
      <w:r>
        <w:rPr>
          <w:rFonts w:ascii="Times New Roman"/>
          <w:b w:val="false"/>
          <w:i w:val="false"/>
          <w:color w:val="000000"/>
          <w:sz w:val="28"/>
        </w:rPr>
        <w:t xml:space="preserve">
      1. Осы Қамысқала ауылдық округінің жергілікті қоғамдастық жиналысының регламенті (бұдан әрі - Регламент) "Қазақстан Республикасындағы жергілікті мемлекеттік басқару және өзін-өзі басқару туралы" Қазақстан Республикасы Заңының (бұдан әрі - Заң) 39-3-бабының </w:t>
      </w:r>
      <w:r>
        <w:rPr>
          <w:rFonts w:ascii="Times New Roman"/>
          <w:b w:val="false"/>
          <w:i w:val="false"/>
          <w:color w:val="000000"/>
          <w:sz w:val="28"/>
        </w:rPr>
        <w:t>3-1-тармағына</w:t>
      </w:r>
      <w:r>
        <w:rPr>
          <w:rFonts w:ascii="Times New Roman"/>
          <w:b w:val="false"/>
          <w:i w:val="false"/>
          <w:color w:val="000000"/>
          <w:sz w:val="28"/>
        </w:rPr>
        <w:t xml:space="preserve"> және "Жергілікті қоғамдастық жиналысының үлгі регламентін бекіту туралы" Қазақстан Республикасы Ұлттық экономика министрінің 2017 жылғы 7 тамыздағы № 295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15630 болып тіркелген) сәйкес әзірленді.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10" w:id="160"/>
    <w:p>
      <w:pPr>
        <w:spacing w:after="0"/>
        <w:ind w:left="0"/>
        <w:jc w:val="both"/>
      </w:pPr>
      <w:r>
        <w:rPr>
          <w:rFonts w:ascii="Times New Roman"/>
          <w:b w:val="false"/>
          <w:i w:val="false"/>
          <w:color w:val="000000"/>
          <w:sz w:val="28"/>
        </w:rPr>
        <w:t>
      2. Осы Регламентте қолданылатын негізгі ұғымдар:</w:t>
      </w:r>
    </w:p>
    <w:bookmarkEnd w:id="160"/>
    <w:bookmarkStart w:name="z211" w:id="161"/>
    <w:p>
      <w:pPr>
        <w:spacing w:after="0"/>
        <w:ind w:left="0"/>
        <w:jc w:val="both"/>
      </w:pPr>
      <w:r>
        <w:rPr>
          <w:rFonts w:ascii="Times New Roman"/>
          <w:b w:val="false"/>
          <w:i w:val="false"/>
          <w:color w:val="000000"/>
          <w:sz w:val="28"/>
        </w:rPr>
        <w:t xml:space="preserve">
      1) жергілікті қоғамдастық – шекараларында жергілікті өзін-өзі басқару жүзеге асырылатын, оның органдары құрылатын және жұмыс істейтін тиісті әкімшілік-аумақтық бөлініс аумағында тұратын тұрғындардың (жергілікті қоғамдастық мүшелерінің) жиынтығы; </w:t>
      </w:r>
    </w:p>
    <w:bookmarkEnd w:id="161"/>
    <w:bookmarkStart w:name="z212" w:id="162"/>
    <w:p>
      <w:pPr>
        <w:spacing w:after="0"/>
        <w:ind w:left="0"/>
        <w:jc w:val="both"/>
      </w:pPr>
      <w:r>
        <w:rPr>
          <w:rFonts w:ascii="Times New Roman"/>
          <w:b w:val="false"/>
          <w:i w:val="false"/>
          <w:color w:val="000000"/>
          <w:sz w:val="28"/>
        </w:rPr>
        <w:t xml:space="preserve">
      2) жергілікті қоғамдастық жиналысы (бұдан әрі – жиналыс) – жергілікті қоғамдастық жиыны жіберген жергілікті қоғамдастық өкілдерінің Қазақстан Республикасының заңнамасында белгіленген шекте және тәртіппен жергілікті маңызы бар ағымдағы мәселелерді шешуге қатысуы; </w:t>
      </w:r>
    </w:p>
    <w:bookmarkEnd w:id="162"/>
    <w:bookmarkStart w:name="z213" w:id="163"/>
    <w:p>
      <w:pPr>
        <w:spacing w:after="0"/>
        <w:ind w:left="0"/>
        <w:jc w:val="both"/>
      </w:pPr>
      <w:r>
        <w:rPr>
          <w:rFonts w:ascii="Times New Roman"/>
          <w:b w:val="false"/>
          <w:i w:val="false"/>
          <w:color w:val="000000"/>
          <w:sz w:val="28"/>
        </w:rPr>
        <w:t xml:space="preserve">
      3) жергілікті маңызы бар мәселелер – реттелуі Заңға және Қазақстан Республикасының өзге де заңнамалық актілеріне сәйкес тиісті әкімшілік- аумақтық бөлініс тұрғындарының басым бөлігінің құқықтары мен заңды мүдделерін қамтамасыз етуге байланысты облыс, аудан, қала, қаладағы аудан, ауылдық округ, ауылдық округтің құрамына кірмейтін кент пен ауыл қызметінің мәселелері; </w:t>
      </w:r>
    </w:p>
    <w:bookmarkEnd w:id="163"/>
    <w:bookmarkStart w:name="z214" w:id="164"/>
    <w:p>
      <w:pPr>
        <w:spacing w:after="0"/>
        <w:ind w:left="0"/>
        <w:jc w:val="both"/>
      </w:pPr>
      <w:r>
        <w:rPr>
          <w:rFonts w:ascii="Times New Roman"/>
          <w:b w:val="false"/>
          <w:i w:val="false"/>
          <w:color w:val="000000"/>
          <w:sz w:val="28"/>
        </w:rPr>
        <w:t xml:space="preserve">
      4) жергілікті өзін-өзі басқару – халық тікелей жүзеге асыратын, сондай-ақ мәслихаттар және басқа да жергілікті өзін-өзі басқару органдары арқылы жүзеге асырылатын Заңда, өзге де нормативтік құқықтық актілерде айқындалған тәртіппен жергілікті маңызы бар мәселелерді өзінің жауапкершілігімен дербес шешуге бағытталған қызмет; </w:t>
      </w:r>
    </w:p>
    <w:bookmarkEnd w:id="164"/>
    <w:bookmarkStart w:name="z215" w:id="165"/>
    <w:p>
      <w:pPr>
        <w:spacing w:after="0"/>
        <w:ind w:left="0"/>
        <w:jc w:val="both"/>
      </w:pPr>
      <w:r>
        <w:rPr>
          <w:rFonts w:ascii="Times New Roman"/>
          <w:b w:val="false"/>
          <w:i w:val="false"/>
          <w:color w:val="000000"/>
          <w:sz w:val="28"/>
        </w:rPr>
        <w:t xml:space="preserve">
      5) жергілікті қоғамдастық жиналысының мүшесі – Қазақстан Республикасының заңнамасында белгіленген шекте және тәртіппен жергілікті маңызы бар ағымдағы мәселелерді шешуге жергілікті қоғамдастық жиыны жіберген жергілікті қоғамдастық өкілі. </w:t>
      </w:r>
    </w:p>
    <w:bookmarkEnd w:id="165"/>
    <w:bookmarkStart w:name="z216" w:id="166"/>
    <w:p>
      <w:pPr>
        <w:spacing w:after="0"/>
        <w:ind w:left="0"/>
        <w:jc w:val="both"/>
      </w:pPr>
      <w:r>
        <w:rPr>
          <w:rFonts w:ascii="Times New Roman"/>
          <w:b w:val="false"/>
          <w:i w:val="false"/>
          <w:color w:val="000000"/>
          <w:sz w:val="28"/>
        </w:rPr>
        <w:t>
      3. Жиналыс регламентін Исатай ауданының мәслихаты бекітеді.</w:t>
      </w:r>
    </w:p>
    <w:bookmarkEnd w:id="166"/>
    <w:bookmarkStart w:name="z217" w:id="167"/>
    <w:p>
      <w:pPr>
        <w:spacing w:after="0"/>
        <w:ind w:left="0"/>
        <w:jc w:val="left"/>
      </w:pPr>
      <w:r>
        <w:rPr>
          <w:rFonts w:ascii="Times New Roman"/>
          <w:b/>
          <w:i w:val="false"/>
          <w:color w:val="000000"/>
        </w:rPr>
        <w:t xml:space="preserve"> 2-тарау. Жергілікті қоғамдастық жиналысына шақыруды жүргізу тәртібі</w:t>
      </w:r>
    </w:p>
    <w:bookmarkEnd w:id="167"/>
    <w:bookmarkStart w:name="z218" w:id="168"/>
    <w:p>
      <w:pPr>
        <w:spacing w:after="0"/>
        <w:ind w:left="0"/>
        <w:jc w:val="both"/>
      </w:pPr>
      <w:r>
        <w:rPr>
          <w:rFonts w:ascii="Times New Roman"/>
          <w:b w:val="false"/>
          <w:i w:val="false"/>
          <w:color w:val="000000"/>
          <w:sz w:val="28"/>
        </w:rPr>
        <w:t>
      4. Жиналыс жергілікті маңызы бар ағымдағы мәселелер бойынша өткізіледі:</w:t>
      </w:r>
    </w:p>
    <w:bookmarkEnd w:id="168"/>
    <w:p>
      <w:pPr>
        <w:spacing w:after="0"/>
        <w:ind w:left="0"/>
        <w:jc w:val="both"/>
      </w:pPr>
      <w:r>
        <w:rPr>
          <w:rFonts w:ascii="Times New Roman"/>
          <w:b w:val="false"/>
          <w:i w:val="false"/>
          <w:color w:val="000000"/>
          <w:sz w:val="28"/>
        </w:rPr>
        <w:t>
      бағдарламалық құжаттардың, жергілікті қоғамдастықты дамыту бағдарламаларының жобаларын талқылау және қарау;</w:t>
      </w:r>
    </w:p>
    <w:p>
      <w:pPr>
        <w:spacing w:after="0"/>
        <w:ind w:left="0"/>
        <w:jc w:val="both"/>
      </w:pPr>
      <w:r>
        <w:rPr>
          <w:rFonts w:ascii="Times New Roman"/>
          <w:b w:val="false"/>
          <w:i w:val="false"/>
          <w:color w:val="000000"/>
          <w:sz w:val="28"/>
        </w:rPr>
        <w:t>
      Қамысқала ауылдық округі (бұдан әрі-ауылдық) бюджетінің жобасын және бюджеттің атқарылуы туралы есепті келісу;</w:t>
      </w:r>
    </w:p>
    <w:p>
      <w:pPr>
        <w:spacing w:after="0"/>
        <w:ind w:left="0"/>
        <w:jc w:val="both"/>
      </w:pPr>
      <w:r>
        <w:rPr>
          <w:rFonts w:ascii="Times New Roman"/>
          <w:b w:val="false"/>
          <w:i w:val="false"/>
          <w:color w:val="000000"/>
          <w:sz w:val="28"/>
        </w:rPr>
        <w:t>
      "Исатай ауданының Қамысқала ауылдық округі әкімінің аппараты" мемлекеттік мекемесі (бұдан әрі-әкім аппараты) ауылдық округтің коммуналдық меншігін (жергілікті өзін-өзі басқарудың коммуналдық меншігін) басқару жөніндегі шешімдерін келісу;</w:t>
      </w:r>
    </w:p>
    <w:p>
      <w:pPr>
        <w:spacing w:after="0"/>
        <w:ind w:left="0"/>
        <w:jc w:val="both"/>
      </w:pPr>
      <w:r>
        <w:rPr>
          <w:rFonts w:ascii="Times New Roman"/>
          <w:b w:val="false"/>
          <w:i w:val="false"/>
          <w:color w:val="000000"/>
          <w:sz w:val="28"/>
        </w:rPr>
        <w:t>
      бюджетінің атқарылуын мониторингтеу мақсатында жиналысқа қатысушылар қатарынан жергілікті қоғамдастық комиссиясын құру;</w:t>
      </w:r>
    </w:p>
    <w:p>
      <w:pPr>
        <w:spacing w:after="0"/>
        <w:ind w:left="0"/>
        <w:jc w:val="both"/>
      </w:pPr>
      <w:r>
        <w:rPr>
          <w:rFonts w:ascii="Times New Roman"/>
          <w:b w:val="false"/>
          <w:i w:val="false"/>
          <w:color w:val="000000"/>
          <w:sz w:val="28"/>
        </w:rPr>
        <w:t>
      ауылдық округ бюджетінің атқарылуына жүргізілген мониторинг нәтижелері туралы есепті тыңдау және талқылау;</w:t>
      </w:r>
    </w:p>
    <w:p>
      <w:pPr>
        <w:spacing w:after="0"/>
        <w:ind w:left="0"/>
        <w:jc w:val="both"/>
      </w:pPr>
      <w:r>
        <w:rPr>
          <w:rFonts w:ascii="Times New Roman"/>
          <w:b w:val="false"/>
          <w:i w:val="false"/>
          <w:color w:val="000000"/>
          <w:sz w:val="28"/>
        </w:rPr>
        <w:t>
      ауылдық округтің коммуналдық мүлкін иеліктен шығаруды келісу;</w:t>
      </w:r>
    </w:p>
    <w:p>
      <w:pPr>
        <w:spacing w:after="0"/>
        <w:ind w:left="0"/>
        <w:jc w:val="both"/>
      </w:pPr>
      <w:r>
        <w:rPr>
          <w:rFonts w:ascii="Times New Roman"/>
          <w:b w:val="false"/>
          <w:i w:val="false"/>
          <w:color w:val="000000"/>
          <w:sz w:val="28"/>
        </w:rPr>
        <w:t>
      жергілікті қоғамдастықтың өзекті мәселелерін, азаматтардың құқықтары мен бостандықтарын қозғайтын нормативтік құқықтық актілердің жобаларын талқылау;</w:t>
      </w:r>
    </w:p>
    <w:p>
      <w:pPr>
        <w:spacing w:after="0"/>
        <w:ind w:left="0"/>
        <w:jc w:val="both"/>
      </w:pPr>
      <w:r>
        <w:rPr>
          <w:rFonts w:ascii="Times New Roman"/>
          <w:b w:val="false"/>
          <w:i w:val="false"/>
          <w:color w:val="000000"/>
          <w:sz w:val="28"/>
        </w:rPr>
        <w:t>
      ауылдық округ әкімін сайлауды өткізуге аудан мәслихатына одан әрі ұсыну үшін ауылдық округ әкімінің қызметіне Исатай ауданының әкімі ұсынған кандидатураларды келісу;</w:t>
      </w:r>
    </w:p>
    <w:p>
      <w:pPr>
        <w:spacing w:after="0"/>
        <w:ind w:left="0"/>
        <w:jc w:val="both"/>
      </w:pPr>
      <w:r>
        <w:rPr>
          <w:rFonts w:ascii="Times New Roman"/>
          <w:b w:val="false"/>
          <w:i w:val="false"/>
          <w:color w:val="000000"/>
          <w:sz w:val="28"/>
        </w:rPr>
        <w:t>
      ауылдық округ әкімін лауазымынан босату туралы мәселеге бастамашылық жасау;</w:t>
      </w:r>
    </w:p>
    <w:p>
      <w:pPr>
        <w:spacing w:after="0"/>
        <w:ind w:left="0"/>
        <w:jc w:val="both"/>
      </w:pPr>
      <w:r>
        <w:rPr>
          <w:rFonts w:ascii="Times New Roman"/>
          <w:b w:val="false"/>
          <w:i w:val="false"/>
          <w:color w:val="000000"/>
          <w:sz w:val="28"/>
        </w:rPr>
        <w:t>
      жергілікті бюджеттен қаржыландырылатын және тиісті аумақтарда орналасқан мемлекеттік мекемелер мен ұйымдардың басшыларын тағайындау жөнінде ұсыныстар енгізу;</w:t>
      </w:r>
    </w:p>
    <w:p>
      <w:pPr>
        <w:spacing w:after="0"/>
        <w:ind w:left="0"/>
        <w:jc w:val="both"/>
      </w:pPr>
      <w:r>
        <w:rPr>
          <w:rFonts w:ascii="Times New Roman"/>
          <w:b w:val="false"/>
          <w:i w:val="false"/>
          <w:color w:val="000000"/>
          <w:sz w:val="28"/>
        </w:rPr>
        <w:t>
      жергілікті қоғамдастықтың басқа да ағымдағы мәселелері.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0" w:id="169"/>
    <w:p>
      <w:pPr>
        <w:spacing w:after="0"/>
        <w:ind w:left="0"/>
        <w:jc w:val="both"/>
      </w:pPr>
      <w:r>
        <w:rPr>
          <w:rFonts w:ascii="Times New Roman"/>
          <w:b w:val="false"/>
          <w:i w:val="false"/>
          <w:color w:val="000000"/>
          <w:sz w:val="28"/>
        </w:rPr>
        <w:t>
      5. Жиналысты ауылдық округ әкiмі дербес не ол жергілікті қоғамдастық жиыны (бұдан әрі – жиналыс мүшелері) өкілеттік берген, жиналыс мүшелерінің кемінде он пайызының бастамасы бойынша, бірақ тоқсанына кемінде бір рет шақырылуы мүмкін.</w:t>
      </w:r>
    </w:p>
    <w:bookmarkEnd w:id="169"/>
    <w:bookmarkStart w:name="z231" w:id="170"/>
    <w:p>
      <w:pPr>
        <w:spacing w:after="0"/>
        <w:ind w:left="0"/>
        <w:jc w:val="both"/>
      </w:pPr>
      <w:r>
        <w:rPr>
          <w:rFonts w:ascii="Times New Roman"/>
          <w:b w:val="false"/>
          <w:i w:val="false"/>
          <w:color w:val="000000"/>
          <w:sz w:val="28"/>
        </w:rPr>
        <w:t>
      Жиналыстың бастамашылары күн тәртібін көрсете отырып, әкімге ерікті нысанда жазбаша өтінішпен жүгінеді.</w:t>
      </w:r>
    </w:p>
    <w:bookmarkEnd w:id="170"/>
    <w:bookmarkStart w:name="z232" w:id="171"/>
    <w:p>
      <w:pPr>
        <w:spacing w:after="0"/>
        <w:ind w:left="0"/>
        <w:jc w:val="both"/>
      </w:pPr>
      <w:r>
        <w:rPr>
          <w:rFonts w:ascii="Times New Roman"/>
          <w:b w:val="false"/>
          <w:i w:val="false"/>
          <w:color w:val="000000"/>
          <w:sz w:val="28"/>
        </w:rPr>
        <w:t>
      Әкім үш жұмыс күні ішінде жазбаша өтінішті қарайды және шақырылымның орны мен уақытын көрсете отырып, жиналысты шақыру туралы шешім қабылдайды.</w:t>
      </w:r>
    </w:p>
    <w:bookmarkEnd w:id="171"/>
    <w:bookmarkStart w:name="z233" w:id="172"/>
    <w:p>
      <w:pPr>
        <w:spacing w:after="0"/>
        <w:ind w:left="0"/>
        <w:jc w:val="both"/>
      </w:pPr>
      <w:r>
        <w:rPr>
          <w:rFonts w:ascii="Times New Roman"/>
          <w:b w:val="false"/>
          <w:i w:val="false"/>
          <w:color w:val="000000"/>
          <w:sz w:val="28"/>
        </w:rPr>
        <w:t xml:space="preserve">
      6. Заңның 39-3-бабы 3-тармағының </w:t>
      </w:r>
      <w:r>
        <w:rPr>
          <w:rFonts w:ascii="Times New Roman"/>
          <w:b w:val="false"/>
          <w:i w:val="false"/>
          <w:color w:val="000000"/>
          <w:sz w:val="28"/>
        </w:rPr>
        <w:t>4-3) тармақшасында</w:t>
      </w:r>
      <w:r>
        <w:rPr>
          <w:rFonts w:ascii="Times New Roman"/>
          <w:b w:val="false"/>
          <w:i w:val="false"/>
          <w:color w:val="000000"/>
          <w:sz w:val="28"/>
        </w:rPr>
        <w:t xml:space="preserve"> көзделген, жергілікті қоғамдастық жиналысының шақырылу уақыты, орны туралы жергілікті қоғамдастық жиналысының мүшелері жиналыс өткізілетін күнге дейін күнтізбелік үш күннен кешіктірілмей хабардар етілетін жағдайды қоспағанда, жиналыстың шақырылу уақыты, орны және талқыланатын мәселелер туралы жиналыстың мүшелері жиналыс өткізілетін күнге дейін күнтізбелік он күннен кешіктірілмей бұқаралық ақпарат құралдары арқылы немесе өзге де тәсілдермен хабардар етіледі.</w:t>
      </w:r>
    </w:p>
    <w:bookmarkEnd w:id="172"/>
    <w:p>
      <w:pPr>
        <w:spacing w:after="0"/>
        <w:ind w:left="0"/>
        <w:jc w:val="both"/>
      </w:pPr>
      <w:r>
        <w:rPr>
          <w:rFonts w:ascii="Times New Roman"/>
          <w:b w:val="false"/>
          <w:i w:val="false"/>
          <w:color w:val="000000"/>
          <w:sz w:val="28"/>
        </w:rPr>
        <w:t>
      Әкім аппараты жиналыстың мүшелеріне және әкімге жиналыстың қарауына енгізілетін мәселелер бойынша қажетті материалдарды жиналысқа шақырғанға дейін күнтізбелік бес күннен кешіктірмей жазбаша түрде немесе электрондық құжат нысанында ұсынады.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35" w:id="173"/>
    <w:p>
      <w:pPr>
        <w:spacing w:after="0"/>
        <w:ind w:left="0"/>
        <w:jc w:val="both"/>
      </w:pPr>
      <w:r>
        <w:rPr>
          <w:rFonts w:ascii="Times New Roman"/>
          <w:b w:val="false"/>
          <w:i w:val="false"/>
          <w:color w:val="000000"/>
          <w:sz w:val="28"/>
        </w:rPr>
        <w:t>
      7. Жиналысты шақыру алдында әкім аппараты жиналысқа қатысушы мүшелерді тіркеуді өткізеді, оның нәтижесін әкім немесе жиналысты шақыру басталғаннан бұрын ол уәкілеттік берген адам жариялайды және жиналыстың хаттамасына шақыруды өткізу орны мен уақытын көрсете отырып енгізеді.</w:t>
      </w:r>
    </w:p>
    <w:bookmarkEnd w:id="173"/>
    <w:bookmarkStart w:name="z236" w:id="174"/>
    <w:p>
      <w:pPr>
        <w:spacing w:after="0"/>
        <w:ind w:left="0"/>
        <w:jc w:val="both"/>
      </w:pPr>
      <w:r>
        <w:rPr>
          <w:rFonts w:ascii="Times New Roman"/>
          <w:b w:val="false"/>
          <w:i w:val="false"/>
          <w:color w:val="000000"/>
          <w:sz w:val="28"/>
        </w:rPr>
        <w:t>
      Жиналысты шақыру оған жиналыс мүшелерінің кемiнде жартысы қатысқан кезде өтті деп есептеледі.</w:t>
      </w:r>
    </w:p>
    <w:bookmarkEnd w:id="174"/>
    <w:bookmarkStart w:name="z237" w:id="175"/>
    <w:p>
      <w:pPr>
        <w:spacing w:after="0"/>
        <w:ind w:left="0"/>
        <w:jc w:val="both"/>
      </w:pPr>
      <w:r>
        <w:rPr>
          <w:rFonts w:ascii="Times New Roman"/>
          <w:b w:val="false"/>
          <w:i w:val="false"/>
          <w:color w:val="000000"/>
          <w:sz w:val="28"/>
        </w:rPr>
        <w:t xml:space="preserve">
      8. Жиналысты шақыруды әкім немесе ол уәкілеттік берген адам ашады. </w:t>
      </w:r>
    </w:p>
    <w:bookmarkEnd w:id="175"/>
    <w:bookmarkStart w:name="z238" w:id="176"/>
    <w:p>
      <w:pPr>
        <w:spacing w:after="0"/>
        <w:ind w:left="0"/>
        <w:jc w:val="both"/>
      </w:pPr>
      <w:r>
        <w:rPr>
          <w:rFonts w:ascii="Times New Roman"/>
          <w:b w:val="false"/>
          <w:i w:val="false"/>
          <w:color w:val="000000"/>
          <w:sz w:val="28"/>
        </w:rPr>
        <w:t>
      Жиналысты шақыруды жүргізу үшін ашық дауыс беру арқылы жиналыстың төрағасы мен хатшысы сайланады.</w:t>
      </w:r>
    </w:p>
    <w:bookmarkEnd w:id="176"/>
    <w:bookmarkStart w:name="z239" w:id="177"/>
    <w:p>
      <w:pPr>
        <w:spacing w:after="0"/>
        <w:ind w:left="0"/>
        <w:jc w:val="both"/>
      </w:pPr>
      <w:r>
        <w:rPr>
          <w:rFonts w:ascii="Times New Roman"/>
          <w:b w:val="false"/>
          <w:i w:val="false"/>
          <w:color w:val="000000"/>
          <w:sz w:val="28"/>
        </w:rPr>
        <w:t>
      9. Жиналыстың күн тәртібін әкім аппараты жиналыс мүшелері, тиісті аумақтың әкімі енгізген ұсыныстар негізінде қалыптастырады.</w:t>
      </w:r>
    </w:p>
    <w:bookmarkEnd w:id="177"/>
    <w:bookmarkStart w:name="z240" w:id="178"/>
    <w:p>
      <w:pPr>
        <w:spacing w:after="0"/>
        <w:ind w:left="0"/>
        <w:jc w:val="both"/>
      </w:pPr>
      <w:r>
        <w:rPr>
          <w:rFonts w:ascii="Times New Roman"/>
          <w:b w:val="false"/>
          <w:i w:val="false"/>
          <w:color w:val="000000"/>
          <w:sz w:val="28"/>
        </w:rPr>
        <w:t xml:space="preserve">
      Күн тәртібіне өткен жиналыстарды шақыруда қабылданған шешімдер барысы және (немесе) орындалуы туралы мәселелер қосылады. </w:t>
      </w:r>
    </w:p>
    <w:bookmarkEnd w:id="178"/>
    <w:bookmarkStart w:name="z241" w:id="179"/>
    <w:p>
      <w:pPr>
        <w:spacing w:after="0"/>
        <w:ind w:left="0"/>
        <w:jc w:val="both"/>
      </w:pPr>
      <w:r>
        <w:rPr>
          <w:rFonts w:ascii="Times New Roman"/>
          <w:b w:val="false"/>
          <w:i w:val="false"/>
          <w:color w:val="000000"/>
          <w:sz w:val="28"/>
        </w:rPr>
        <w:t>
      Жиналысты шақырудың күн тәртібі оны талқылау кезінде толықтырылуы және өзгертілуі мүмкін.</w:t>
      </w:r>
    </w:p>
    <w:bookmarkEnd w:id="179"/>
    <w:bookmarkStart w:name="z242" w:id="180"/>
    <w:p>
      <w:pPr>
        <w:spacing w:after="0"/>
        <w:ind w:left="0"/>
        <w:jc w:val="both"/>
      </w:pPr>
      <w:r>
        <w:rPr>
          <w:rFonts w:ascii="Times New Roman"/>
          <w:b w:val="false"/>
          <w:i w:val="false"/>
          <w:color w:val="000000"/>
          <w:sz w:val="28"/>
        </w:rPr>
        <w:t>
      Жиналысты шақырудың күн тәртібін жиналыс бекітеді.</w:t>
      </w:r>
    </w:p>
    <w:bookmarkEnd w:id="180"/>
    <w:bookmarkStart w:name="z243" w:id="181"/>
    <w:p>
      <w:pPr>
        <w:spacing w:after="0"/>
        <w:ind w:left="0"/>
        <w:jc w:val="both"/>
      </w:pPr>
      <w:r>
        <w:rPr>
          <w:rFonts w:ascii="Times New Roman"/>
          <w:b w:val="false"/>
          <w:i w:val="false"/>
          <w:color w:val="000000"/>
          <w:sz w:val="28"/>
        </w:rPr>
        <w:t>
      Күн тәртібінің әрбір мәселесі бойынша дауыс беру жеке өткізіледі. Егер оған жиналыс мүшелерінің көпшілігі дауыс берсе, мәселе күн тәртібіне енгізілді деп есептеледі.</w:t>
      </w:r>
    </w:p>
    <w:bookmarkEnd w:id="181"/>
    <w:bookmarkStart w:name="z244" w:id="182"/>
    <w:p>
      <w:pPr>
        <w:spacing w:after="0"/>
        <w:ind w:left="0"/>
        <w:jc w:val="both"/>
      </w:pPr>
      <w:r>
        <w:rPr>
          <w:rFonts w:ascii="Times New Roman"/>
          <w:b w:val="false"/>
          <w:i w:val="false"/>
          <w:color w:val="000000"/>
          <w:sz w:val="28"/>
        </w:rPr>
        <w:t>
      10. Жиналысты шақыруға олардың мәселелері онда қаралатын аудан мәслихатының депутаттары, аудан әкімі аппаратының, мемлекеттік мекемелер мен кәсіпорындардың, сондай-ақ заңды және жеке тұлғалардың өкілдері шақырылуы мүмкін. Сондай-ақ жиналысты шақыруға бұқаралық ақпарат құралдары мен қоғамдық бірлестіктер өкілдерінің қатыса алады.</w:t>
      </w:r>
    </w:p>
    <w:bookmarkEnd w:id="182"/>
    <w:bookmarkStart w:name="z245" w:id="183"/>
    <w:p>
      <w:pPr>
        <w:spacing w:after="0"/>
        <w:ind w:left="0"/>
        <w:jc w:val="both"/>
      </w:pPr>
      <w:r>
        <w:rPr>
          <w:rFonts w:ascii="Times New Roman"/>
          <w:b w:val="false"/>
          <w:i w:val="false"/>
          <w:color w:val="000000"/>
          <w:sz w:val="28"/>
        </w:rPr>
        <w:t xml:space="preserve">
      Осы тармақтың бірінші бөлігінде көрсетілген шақырылған адамдар жиналыстың мүшелері болып табылмайды және шешімдерді қабылдау кезінде дауыс беруге қатыспайды. </w:t>
      </w:r>
    </w:p>
    <w:bookmarkEnd w:id="183"/>
    <w:bookmarkStart w:name="z246" w:id="184"/>
    <w:p>
      <w:pPr>
        <w:spacing w:after="0"/>
        <w:ind w:left="0"/>
        <w:jc w:val="both"/>
      </w:pPr>
      <w:r>
        <w:rPr>
          <w:rFonts w:ascii="Times New Roman"/>
          <w:b w:val="false"/>
          <w:i w:val="false"/>
          <w:color w:val="000000"/>
          <w:sz w:val="28"/>
        </w:rPr>
        <w:t>
      11. Жиналысты шақыруларда баяндамалар, қосымша баяндамалар, жарыссөзде сөйлеу үшін және жиналысқа шақыруды өткізу тәртібі бойынша сөз сөйлеу регламентін төраға айқындайды. Баяндамашылар мен қосымша баяндамашыларға сұрақтарға жауап беру үшін уақыт бөлінеді. Егер сөз сөйлеуші бөлінген уақыттан асып кетсе, жиналыс төрағасы оның сөзін тоқтатады немесе шақырылымға қатысып отырған жиналыс мүшелерінің көпшілігінің келісімімен сөз сөйлеу уақытын ұзартады.</w:t>
      </w:r>
    </w:p>
    <w:bookmarkEnd w:id="184"/>
    <w:bookmarkStart w:name="z247" w:id="185"/>
    <w:p>
      <w:pPr>
        <w:spacing w:after="0"/>
        <w:ind w:left="0"/>
        <w:jc w:val="both"/>
      </w:pPr>
      <w:r>
        <w:rPr>
          <w:rFonts w:ascii="Times New Roman"/>
          <w:b w:val="false"/>
          <w:i w:val="false"/>
          <w:color w:val="000000"/>
          <w:sz w:val="28"/>
        </w:rPr>
        <w:t>
      Жиналыс мүшесі бір мәселе бойынша екі реттен артық сөйлей алмайды. Жарыссөздердегі жиналыс мүшелерінің сауалдары, түсіндіру және сұрақтарға жауап беру үшін сөйлеулері сөз сөйлеу деп есептелмейді. Баяндамашыларға сұрақтар жазбаша немесе ауызша түрде қойылады. Жазбаша сұрақтар жиналыс төрағасына беріледі және жиналыс шақырылымында жарияланады.</w:t>
      </w:r>
    </w:p>
    <w:bookmarkEnd w:id="185"/>
    <w:bookmarkStart w:name="z248" w:id="186"/>
    <w:p>
      <w:pPr>
        <w:spacing w:after="0"/>
        <w:ind w:left="0"/>
        <w:jc w:val="both"/>
      </w:pPr>
      <w:r>
        <w:rPr>
          <w:rFonts w:ascii="Times New Roman"/>
          <w:b w:val="false"/>
          <w:i w:val="false"/>
          <w:color w:val="000000"/>
          <w:sz w:val="28"/>
        </w:rPr>
        <w:t>
      Жиналыс төрағасы өз бастамасы бойынша немесе жиналыс мүшелерінің дәлелді ұсыныстары бойынша үзілістер жариялай алады.</w:t>
      </w:r>
    </w:p>
    <w:bookmarkEnd w:id="186"/>
    <w:bookmarkStart w:name="z249" w:id="187"/>
    <w:p>
      <w:pPr>
        <w:spacing w:after="0"/>
        <w:ind w:left="0"/>
        <w:jc w:val="both"/>
      </w:pPr>
      <w:r>
        <w:rPr>
          <w:rFonts w:ascii="Times New Roman"/>
          <w:b w:val="false"/>
          <w:i w:val="false"/>
          <w:color w:val="000000"/>
          <w:sz w:val="28"/>
        </w:rPr>
        <w:t>
      Жиналыстың соңында жиналыстың мүшелеріне қысқа мәлімдемелер немесе хабарламалар жасау үшін уақыт беріледі, олар бойынша жарыссөз болмайды.</w:t>
      </w:r>
    </w:p>
    <w:bookmarkEnd w:id="187"/>
    <w:bookmarkStart w:name="z250" w:id="188"/>
    <w:p>
      <w:pPr>
        <w:spacing w:after="0"/>
        <w:ind w:left="0"/>
        <w:jc w:val="left"/>
      </w:pPr>
      <w:r>
        <w:rPr>
          <w:rFonts w:ascii="Times New Roman"/>
          <w:b/>
          <w:i w:val="false"/>
          <w:color w:val="000000"/>
        </w:rPr>
        <w:t xml:space="preserve"> 3-тарау. Жергілікті қоғамдастық жиналысының шешімдер қабылдау тәртібі</w:t>
      </w:r>
    </w:p>
    <w:bookmarkEnd w:id="188"/>
    <w:bookmarkStart w:name="z251" w:id="189"/>
    <w:p>
      <w:pPr>
        <w:spacing w:after="0"/>
        <w:ind w:left="0"/>
        <w:jc w:val="both"/>
      </w:pPr>
      <w:r>
        <w:rPr>
          <w:rFonts w:ascii="Times New Roman"/>
          <w:b w:val="false"/>
          <w:i w:val="false"/>
          <w:color w:val="000000"/>
          <w:sz w:val="28"/>
        </w:rPr>
        <w:t>
      12. Жиналыс өз өкілеттігі шеңберінде шақырылымға қатысып отырған жиналыс мүшелерінің көпшілік даусымен шешімдер қабылдайды.</w:t>
      </w:r>
    </w:p>
    <w:bookmarkEnd w:id="189"/>
    <w:bookmarkStart w:name="z126" w:id="190"/>
    <w:p>
      <w:pPr>
        <w:spacing w:after="0"/>
        <w:ind w:left="0"/>
        <w:jc w:val="both"/>
      </w:pPr>
      <w:r>
        <w:rPr>
          <w:rFonts w:ascii="Times New Roman"/>
          <w:b w:val="false"/>
          <w:i w:val="false"/>
          <w:color w:val="000000"/>
          <w:sz w:val="28"/>
        </w:rPr>
        <w:t>
      Дауыстар тең болған жағдайда жиналыстың төрағасы шешуші дауыс құқығын пайдаланады.</w:t>
      </w:r>
    </w:p>
    <w:bookmarkEnd w:id="190"/>
    <w:bookmarkStart w:name="z127" w:id="191"/>
    <w:p>
      <w:pPr>
        <w:spacing w:after="0"/>
        <w:ind w:left="0"/>
        <w:jc w:val="both"/>
      </w:pPr>
      <w:r>
        <w:rPr>
          <w:rFonts w:ascii="Times New Roman"/>
          <w:b w:val="false"/>
          <w:i w:val="false"/>
          <w:color w:val="000000"/>
          <w:sz w:val="28"/>
        </w:rPr>
        <w:t>
      Жиналыстың шешімі хаттамамен ресімделеді, онда:</w:t>
      </w:r>
    </w:p>
    <w:bookmarkEnd w:id="191"/>
    <w:bookmarkStart w:name="z128" w:id="192"/>
    <w:p>
      <w:pPr>
        <w:spacing w:after="0"/>
        <w:ind w:left="0"/>
        <w:jc w:val="both"/>
      </w:pPr>
      <w:r>
        <w:rPr>
          <w:rFonts w:ascii="Times New Roman"/>
          <w:b w:val="false"/>
          <w:i w:val="false"/>
          <w:color w:val="000000"/>
          <w:sz w:val="28"/>
        </w:rPr>
        <w:t>
      1) жиналыстың өткізілген күні мен орны;</w:t>
      </w:r>
    </w:p>
    <w:bookmarkEnd w:id="192"/>
    <w:bookmarkStart w:name="z129" w:id="193"/>
    <w:p>
      <w:pPr>
        <w:spacing w:after="0"/>
        <w:ind w:left="0"/>
        <w:jc w:val="both"/>
      </w:pPr>
      <w:r>
        <w:rPr>
          <w:rFonts w:ascii="Times New Roman"/>
          <w:b w:val="false"/>
          <w:i w:val="false"/>
          <w:color w:val="000000"/>
          <w:sz w:val="28"/>
        </w:rPr>
        <w:t>
      2) жиналыс мүшелерінің саны және тізімі;</w:t>
      </w:r>
    </w:p>
    <w:bookmarkEnd w:id="193"/>
    <w:bookmarkStart w:name="z130" w:id="194"/>
    <w:p>
      <w:pPr>
        <w:spacing w:after="0"/>
        <w:ind w:left="0"/>
        <w:jc w:val="both"/>
      </w:pPr>
      <w:r>
        <w:rPr>
          <w:rFonts w:ascii="Times New Roman"/>
          <w:b w:val="false"/>
          <w:i w:val="false"/>
          <w:color w:val="000000"/>
          <w:sz w:val="28"/>
        </w:rPr>
        <w:t>
      3) өзге де қатысушылардың саны және тегі, аты, әкесінің аты (бар болса) көрсетілген тізім;</w:t>
      </w:r>
    </w:p>
    <w:bookmarkEnd w:id="194"/>
    <w:bookmarkStart w:name="z131" w:id="195"/>
    <w:p>
      <w:pPr>
        <w:spacing w:after="0"/>
        <w:ind w:left="0"/>
        <w:jc w:val="both"/>
      </w:pPr>
      <w:r>
        <w:rPr>
          <w:rFonts w:ascii="Times New Roman"/>
          <w:b w:val="false"/>
          <w:i w:val="false"/>
          <w:color w:val="000000"/>
          <w:sz w:val="28"/>
        </w:rPr>
        <w:t>
      4) жиналыс төрағасы мен хатшысының тегі, аты, әкесінің аты (бар болса);</w:t>
      </w:r>
    </w:p>
    <w:bookmarkEnd w:id="195"/>
    <w:p>
      <w:pPr>
        <w:spacing w:after="0"/>
        <w:ind w:left="0"/>
        <w:jc w:val="both"/>
      </w:pPr>
      <w:r>
        <w:rPr>
          <w:rFonts w:ascii="Times New Roman"/>
          <w:b w:val="false"/>
          <w:i w:val="false"/>
          <w:color w:val="000000"/>
          <w:sz w:val="28"/>
        </w:rPr>
        <w:t>
      5) күн тәртібі, сөйлеген сөздердің қысқаша мазмұны және қабылданған шешімдер көрсетіледі.</w:t>
      </w:r>
    </w:p>
    <w:bookmarkStart w:name="z133" w:id="196"/>
    <w:p>
      <w:pPr>
        <w:spacing w:after="0"/>
        <w:ind w:left="0"/>
        <w:jc w:val="both"/>
      </w:pPr>
      <w:r>
        <w:rPr>
          <w:rFonts w:ascii="Times New Roman"/>
          <w:b w:val="false"/>
          <w:i w:val="false"/>
          <w:color w:val="000000"/>
          <w:sz w:val="28"/>
        </w:rPr>
        <w:t>
      Хаттамаға жиналыстың төрағасы мен хатшысы қол қояды және хаттамада ауылдық округ әкімінің өкілеттігін тоқтату туралы мәселеге бастамашылық жасау туралы жергілікті қоғамдастық жиналысының шешімі қамтылған жағдайларды қоспағанда, екі жұмыс күні ішінде ауылдық округ әкіміне беріледі.</w:t>
      </w:r>
    </w:p>
    <w:bookmarkEnd w:id="196"/>
    <w:bookmarkStart w:name="z134" w:id="197"/>
    <w:p>
      <w:pPr>
        <w:spacing w:after="0"/>
        <w:ind w:left="0"/>
        <w:jc w:val="both"/>
      </w:pPr>
      <w:r>
        <w:rPr>
          <w:rFonts w:ascii="Times New Roman"/>
          <w:b w:val="false"/>
          <w:i w:val="false"/>
          <w:color w:val="000000"/>
          <w:sz w:val="28"/>
        </w:rPr>
        <w:t>
      Ауылдық округ әкімінің өкілеттігін тоқтату туралы мәселеге бастамашылық жасау туралы шешімі бар жергілікті қоғамдастық жиналысының хаттамасына жиналыстың төрағасы мен хатшысы қол қояды және бес жұмыс күні ішінде Исатай аудандық мәслихатының қарауына беріледі.</w:t>
      </w:r>
    </w:p>
    <w:bookmarkEnd w:id="1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0" w:id="198"/>
    <w:p>
      <w:pPr>
        <w:spacing w:after="0"/>
        <w:ind w:left="0"/>
        <w:jc w:val="both"/>
      </w:pPr>
      <w:r>
        <w:rPr>
          <w:rFonts w:ascii="Times New Roman"/>
          <w:b w:val="false"/>
          <w:i w:val="false"/>
          <w:color w:val="000000"/>
          <w:sz w:val="28"/>
        </w:rPr>
        <w:t>
      13. Жиналыс қабылдаған шешімдерді ауылдық округ әкімі бес жұмыс күнінен аспайтын мерзімде қарайды.</w:t>
      </w:r>
    </w:p>
    <w:bookmarkEnd w:id="198"/>
    <w:p>
      <w:pPr>
        <w:spacing w:after="0"/>
        <w:ind w:left="0"/>
        <w:jc w:val="both"/>
      </w:pPr>
      <w:r>
        <w:rPr>
          <w:rFonts w:ascii="Times New Roman"/>
          <w:b w:val="false"/>
          <w:i w:val="false"/>
          <w:color w:val="000000"/>
          <w:sz w:val="28"/>
        </w:rPr>
        <w:t>
      Әкім жергілікті қоғамдастық жиналысының шешімімен келіспейтіндігін білдіруге құқылы, бұл Үлгі регламенттің 2-тарауында көзделген тәртіппен осындай келіспеушілік тудырған мәселелерді қайта талқылау арқылы шешіледі.</w:t>
      </w:r>
    </w:p>
    <w:p>
      <w:pPr>
        <w:spacing w:after="0"/>
        <w:ind w:left="0"/>
        <w:jc w:val="both"/>
      </w:pPr>
      <w:r>
        <w:rPr>
          <w:rFonts w:ascii="Times New Roman"/>
          <w:b w:val="false"/>
          <w:i w:val="false"/>
          <w:color w:val="000000"/>
          <w:sz w:val="28"/>
        </w:rPr>
        <w:t>
      Ауылдық округ әкімінің келіспеушілігін тудырған мәселелерді шешу мүмкін болмаған жағдайда, мәселені жоғары тұрған әкім Исатай аудандық мәслихатының отырысында алдын ала талқылаудан соң шешеді.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13-тармақ жаңа редакцияда - Атырау облысы Исатай аудандық мәслихатының 25.10.2021 № </w:t>
      </w:r>
      <w:r>
        <w:rPr>
          <w:rFonts w:ascii="Times New Roman"/>
          <w:b w:val="false"/>
          <w:i w:val="false"/>
          <w:color w:val="000000"/>
          <w:sz w:val="28"/>
        </w:rPr>
        <w:t>78-VІI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шешімімен.</w:t>
      </w:r>
      <w:r>
        <w:br/>
      </w:r>
      <w:r>
        <w:rPr>
          <w:rFonts w:ascii="Times New Roman"/>
          <w:b w:val="false"/>
          <w:i w:val="false"/>
          <w:color w:val="000000"/>
          <w:sz w:val="28"/>
        </w:rPr>
        <w:t>
</w:t>
      </w:r>
    </w:p>
    <w:bookmarkStart w:name="z263" w:id="199"/>
    <w:p>
      <w:pPr>
        <w:spacing w:after="0"/>
        <w:ind w:left="0"/>
        <w:jc w:val="both"/>
      </w:pPr>
      <w:r>
        <w:rPr>
          <w:rFonts w:ascii="Times New Roman"/>
          <w:b w:val="false"/>
          <w:i w:val="false"/>
          <w:color w:val="000000"/>
          <w:sz w:val="28"/>
        </w:rPr>
        <w:t>
      14. Әкім аппараты ауылдық округ әкімнің жиналыс шешімдерін қарау нәтижелерін бес жұмыс күн ішінде жиналыстың мүшелеріне жеткізеді.</w:t>
      </w:r>
    </w:p>
    <w:bookmarkEnd w:id="199"/>
    <w:bookmarkStart w:name="z264" w:id="200"/>
    <w:p>
      <w:pPr>
        <w:spacing w:after="0"/>
        <w:ind w:left="0"/>
        <w:jc w:val="both"/>
      </w:pPr>
      <w:r>
        <w:rPr>
          <w:rFonts w:ascii="Times New Roman"/>
          <w:b w:val="false"/>
          <w:i w:val="false"/>
          <w:color w:val="000000"/>
          <w:sz w:val="28"/>
        </w:rPr>
        <w:t>
      15. Жергілікті мемлекеттік басқару және өзін-өзі басқару органдары, лауазымды адамдар өкілеттіктері шегінде жиналысты шақыруда қабылданған және ауылдық округ әкімі мақұлдаған шешімдердің орындалуын қамтамасыз етеді.</w:t>
      </w:r>
    </w:p>
    <w:bookmarkEnd w:id="200"/>
    <w:bookmarkStart w:name="z265" w:id="201"/>
    <w:p>
      <w:pPr>
        <w:spacing w:after="0"/>
        <w:ind w:left="0"/>
        <w:jc w:val="both"/>
      </w:pPr>
      <w:r>
        <w:rPr>
          <w:rFonts w:ascii="Times New Roman"/>
          <w:b w:val="false"/>
          <w:i w:val="false"/>
          <w:color w:val="000000"/>
          <w:sz w:val="28"/>
        </w:rPr>
        <w:t>
      16. Жиналысты шақыруда қабылданған шешімдерді әкім аппараты бұқаралық ақпарат құралдары арқылы немесе өзге де тәсілдермен таратады.</w:t>
      </w:r>
    </w:p>
    <w:bookmarkEnd w:id="201"/>
    <w:bookmarkStart w:name="z266" w:id="202"/>
    <w:p>
      <w:pPr>
        <w:spacing w:after="0"/>
        <w:ind w:left="0"/>
        <w:jc w:val="left"/>
      </w:pPr>
      <w:r>
        <w:rPr>
          <w:rFonts w:ascii="Times New Roman"/>
          <w:b/>
          <w:i w:val="false"/>
          <w:color w:val="000000"/>
        </w:rPr>
        <w:t xml:space="preserve"> 4-тарау. Жергілікті қоғамдастық жиналысы шешімдерінің орындалуын бақылау</w:t>
      </w:r>
    </w:p>
    <w:bookmarkEnd w:id="202"/>
    <w:bookmarkStart w:name="z267" w:id="203"/>
    <w:p>
      <w:pPr>
        <w:spacing w:after="0"/>
        <w:ind w:left="0"/>
        <w:jc w:val="both"/>
      </w:pPr>
      <w:r>
        <w:rPr>
          <w:rFonts w:ascii="Times New Roman"/>
          <w:b w:val="false"/>
          <w:i w:val="false"/>
          <w:color w:val="000000"/>
          <w:sz w:val="28"/>
        </w:rPr>
        <w:t>
      17. Жиналыста жүйелі түрде жиналыстың шешімдерін орындауға жауапты адамдардың ақпараттары тыңдалады.</w:t>
      </w:r>
    </w:p>
    <w:bookmarkEnd w:id="203"/>
    <w:bookmarkStart w:name="z268" w:id="204"/>
    <w:p>
      <w:pPr>
        <w:spacing w:after="0"/>
        <w:ind w:left="0"/>
        <w:jc w:val="both"/>
      </w:pPr>
      <w:r>
        <w:rPr>
          <w:rFonts w:ascii="Times New Roman"/>
          <w:b w:val="false"/>
          <w:i w:val="false"/>
          <w:color w:val="000000"/>
          <w:sz w:val="28"/>
        </w:rPr>
        <w:t>
      18. Шешімдерді орындамаған немесе сапасыз орындаған жағдайда, тиісті ақпарат хаттамаға енгізіледі, оны жиналыстың төрағасы аудан әкіміне немесе жиналыстың шешімін орындауға жауапты лауазымды адамның жоғары тұрған басшыларына жолдайды.</w:t>
      </w:r>
    </w:p>
    <w:bookmarkEnd w:id="204"/>
    <w:bookmarkStart w:name="z269" w:id="205"/>
    <w:p>
      <w:pPr>
        <w:spacing w:after="0"/>
        <w:ind w:left="0"/>
        <w:jc w:val="both"/>
      </w:pPr>
      <w:r>
        <w:rPr>
          <w:rFonts w:ascii="Times New Roman"/>
          <w:b w:val="false"/>
          <w:i w:val="false"/>
          <w:color w:val="000000"/>
          <w:sz w:val="28"/>
        </w:rPr>
        <w:t>
      Қабылданған шешімдер қайта орындалмаған немесе сапасыз орындалған жағдайда, жиналыс аудан әкімі немесе тиісті лауазымды адамдардың жоғары тұрған басшылары алдында лауазымды адамдардың жауаптылығы туралы мәселеге бастамашылық жасайды.</w:t>
      </w:r>
    </w:p>
    <w:bookmarkEnd w:id="20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