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7b76" w14:textId="f967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 әкімдігінің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Атырау облысы Исатай ауданы әкімдігінің 2018 жылғы 4 сәуірде № 110 қаулысы. Атырау облысының Әділет департаментінде 2018 жылғы 13 сәуірде № 4114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 </w:t>
      </w:r>
      <w:r>
        <w:rPr>
          <w:rFonts w:ascii="Times New Roman"/>
          <w:b w:val="false"/>
          <w:i w:val="false"/>
          <w:color w:val="000000"/>
          <w:sz w:val="28"/>
        </w:rPr>
        <w:t>5 тармағына</w:t>
      </w:r>
      <w:r>
        <w:rPr>
          <w:rFonts w:ascii="Times New Roman"/>
          <w:b w:val="false"/>
          <w:i w:val="false"/>
          <w:color w:val="000000"/>
          <w:sz w:val="28"/>
        </w:rPr>
        <w:t xml:space="preserve"> сәйкес Исатай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Исатай ауданы әкімдігінің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орындалуына бақылау жасау "Исатай ауданы әкімінің аппараты" мемлекеттік мекемесі басшысының міндетін атқарушы (А.Құрманғалиға)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Мурзиев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әкімдігінің 2018 жылғы 4 сәуірдегі № 110 қаулысына қосымша Исатай ауданы әкімдігінің 2018 жылғы 4 сәуірдегі № 110 қаулысымен бекітілген</w:t>
            </w:r>
          </w:p>
        </w:tc>
      </w:tr>
    </w:tbl>
    <w:bookmarkStart w:name="z10" w:id="4"/>
    <w:p>
      <w:pPr>
        <w:spacing w:after="0"/>
        <w:ind w:left="0"/>
        <w:jc w:val="left"/>
      </w:pPr>
      <w:r>
        <w:rPr>
          <w:rFonts w:ascii="Times New Roman"/>
          <w:b/>
          <w:i w:val="false"/>
          <w:color w:val="000000"/>
        </w:rPr>
        <w:t xml:space="preserve"> Исатай ауданы әкімдігінің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Исатай ауданы әкімдігінің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3"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4"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5"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6"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7"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8"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9" w:id="13"/>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3"/>
    <w:bookmarkStart w:name="z20"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1"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2"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341"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7"/>
    <w:bookmarkStart w:name="z342"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Атырау облысы Исатай ауданы әкімдігінің 08.02.2022 № </w:t>
      </w:r>
      <w:r>
        <w:rPr>
          <w:rFonts w:ascii="Times New Roman"/>
          <w:b w:val="false"/>
          <w:i w:val="false"/>
          <w:color w:val="000000"/>
          <w:sz w:val="28"/>
        </w:rPr>
        <w:t>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6" w:id="20"/>
    <w:p>
      <w:pPr>
        <w:spacing w:after="0"/>
        <w:ind w:left="0"/>
        <w:jc w:val="both"/>
      </w:pPr>
      <w:r>
        <w:rPr>
          <w:rFonts w:ascii="Times New Roman"/>
          <w:b w:val="false"/>
          <w:i w:val="false"/>
          <w:color w:val="000000"/>
          <w:sz w:val="28"/>
        </w:rPr>
        <w:t>
      1) НМИ жетістіктерін бағалау;</w:t>
      </w:r>
    </w:p>
    <w:bookmarkEnd w:id="20"/>
    <w:bookmarkStart w:name="z27"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8"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29"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0" w:id="24"/>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4"/>
    <w:bookmarkStart w:name="z31" w:id="25"/>
    <w:p>
      <w:pPr>
        <w:spacing w:after="0"/>
        <w:ind w:left="0"/>
        <w:jc w:val="left"/>
      </w:pPr>
      <w:r>
        <w:rPr>
          <w:rFonts w:ascii="Times New Roman"/>
          <w:b/>
          <w:i w:val="false"/>
          <w:color w:val="000000"/>
        </w:rPr>
        <w:t xml:space="preserve"> 2-тарау. НМИ анықтау тәртібі</w:t>
      </w:r>
    </w:p>
    <w:bookmarkEnd w:id="25"/>
    <w:bookmarkStart w:name="z32"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3"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4" w:id="28"/>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28"/>
    <w:bookmarkStart w:name="z35"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6" w:id="30"/>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0"/>
    <w:bookmarkStart w:name="z37" w:id="31"/>
    <w:p>
      <w:pPr>
        <w:spacing w:after="0"/>
        <w:ind w:left="0"/>
        <w:jc w:val="both"/>
      </w:pPr>
      <w:r>
        <w:rPr>
          <w:rFonts w:ascii="Times New Roman"/>
          <w:b w:val="false"/>
          <w:i w:val="false"/>
          <w:color w:val="000000"/>
          <w:sz w:val="28"/>
        </w:rPr>
        <w:t>
      13. НМИ:</w:t>
      </w:r>
    </w:p>
    <w:bookmarkEnd w:id="31"/>
    <w:bookmarkStart w:name="z38" w:id="32"/>
    <w:p>
      <w:pPr>
        <w:spacing w:after="0"/>
        <w:ind w:left="0"/>
        <w:jc w:val="both"/>
      </w:pPr>
      <w:r>
        <w:rPr>
          <w:rFonts w:ascii="Times New Roman"/>
          <w:b w:val="false"/>
          <w:i w:val="false"/>
          <w:color w:val="000000"/>
          <w:sz w:val="28"/>
        </w:rPr>
        <w:t>
      1)нақты (күтілетін оң өзгерістер көрсетіле отырып қол жеткізуге тиісті нәтиже анық белгіленеді);</w:t>
      </w:r>
    </w:p>
    <w:bookmarkEnd w:id="32"/>
    <w:bookmarkStart w:name="z39" w:id="33"/>
    <w:p>
      <w:pPr>
        <w:spacing w:after="0"/>
        <w:ind w:left="0"/>
        <w:jc w:val="both"/>
      </w:pPr>
      <w:r>
        <w:rPr>
          <w:rFonts w:ascii="Times New Roman"/>
          <w:b w:val="false"/>
          <w:i w:val="false"/>
          <w:color w:val="000000"/>
          <w:sz w:val="28"/>
        </w:rPr>
        <w:t>
      2)өлшемді (НМИ өлшеу үшін нақты критерийлер белгіленеді);</w:t>
      </w:r>
    </w:p>
    <w:bookmarkEnd w:id="33"/>
    <w:bookmarkStart w:name="z40" w:id="34"/>
    <w:p>
      <w:pPr>
        <w:spacing w:after="0"/>
        <w:ind w:left="0"/>
        <w:jc w:val="both"/>
      </w:pPr>
      <w:r>
        <w:rPr>
          <w:rFonts w:ascii="Times New Roman"/>
          <w:b w:val="false"/>
          <w:i w:val="false"/>
          <w:color w:val="000000"/>
          <w:sz w:val="28"/>
        </w:rPr>
        <w:t>
      3)қолжетімді (НМИ қолда бар ресурстарды, құзыреттер мен шектеулерді ескере отырып белгіленеді);</w:t>
      </w:r>
    </w:p>
    <w:bookmarkEnd w:id="34"/>
    <w:bookmarkStart w:name="z41" w:id="35"/>
    <w:p>
      <w:pPr>
        <w:spacing w:after="0"/>
        <w:ind w:left="0"/>
        <w:jc w:val="both"/>
      </w:pPr>
      <w:r>
        <w:rPr>
          <w:rFonts w:ascii="Times New Roman"/>
          <w:b w:val="false"/>
          <w:i w:val="false"/>
          <w:color w:val="000000"/>
          <w:sz w:val="28"/>
        </w:rPr>
        <w:t>
      4)уақытпен шектеулі (НМИ қол жеткізу мерзімі белгіленеді);</w:t>
      </w:r>
    </w:p>
    <w:bookmarkEnd w:id="35"/>
    <w:bookmarkStart w:name="z42" w:id="36"/>
    <w:p>
      <w:pPr>
        <w:spacing w:after="0"/>
        <w:ind w:left="0"/>
        <w:jc w:val="both"/>
      </w:pPr>
      <w:r>
        <w:rPr>
          <w:rFonts w:ascii="Times New Roman"/>
          <w:b w:val="false"/>
          <w:i w:val="false"/>
          <w:color w:val="000000"/>
          <w:sz w:val="28"/>
        </w:rPr>
        <w:t>
      5)мемлекеттік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6"/>
    <w:bookmarkStart w:name="z43" w:id="37"/>
    <w:p>
      <w:pPr>
        <w:spacing w:after="0"/>
        <w:ind w:left="0"/>
        <w:jc w:val="both"/>
      </w:pPr>
      <w:r>
        <w:rPr>
          <w:rFonts w:ascii="Times New Roman"/>
          <w:b w:val="false"/>
          <w:i w:val="false"/>
          <w:color w:val="000000"/>
          <w:sz w:val="28"/>
        </w:rPr>
        <w:t xml:space="preserve">
      14. НМИ саны 5 құрайды. </w:t>
      </w:r>
    </w:p>
    <w:bookmarkEnd w:id="37"/>
    <w:bookmarkStart w:name="z44" w:id="38"/>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8"/>
    <w:bookmarkStart w:name="z45" w:id="39"/>
    <w:p>
      <w:pPr>
        <w:spacing w:after="0"/>
        <w:ind w:left="0"/>
        <w:jc w:val="left"/>
      </w:pPr>
      <w:r>
        <w:rPr>
          <w:rFonts w:ascii="Times New Roman"/>
          <w:b/>
          <w:i w:val="false"/>
          <w:color w:val="000000"/>
        </w:rPr>
        <w:t xml:space="preserve"> 3-тарау. НМИ жетістігін бағалау тәртібі</w:t>
      </w:r>
    </w:p>
    <w:bookmarkEnd w:id="39"/>
    <w:bookmarkStart w:name="z46" w:id="40"/>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47"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8"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49"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0"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1"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2"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3"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4"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5"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6" w:id="50"/>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0"/>
    <w:bookmarkStart w:name="z57"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8" w:id="52"/>
    <w:p>
      <w:pPr>
        <w:spacing w:after="0"/>
        <w:ind w:left="0"/>
        <w:jc w:val="both"/>
      </w:pPr>
      <w:r>
        <w:rPr>
          <w:rFonts w:ascii="Times New Roman"/>
          <w:b w:val="false"/>
          <w:i w:val="false"/>
          <w:color w:val="000000"/>
          <w:sz w:val="28"/>
        </w:rPr>
        <w:t>
      1) бағалаумен келісу;</w:t>
      </w:r>
    </w:p>
    <w:bookmarkEnd w:id="52"/>
    <w:bookmarkStart w:name="z59" w:id="53"/>
    <w:p>
      <w:pPr>
        <w:spacing w:after="0"/>
        <w:ind w:left="0"/>
        <w:jc w:val="both"/>
      </w:pPr>
      <w:r>
        <w:rPr>
          <w:rFonts w:ascii="Times New Roman"/>
          <w:b w:val="false"/>
          <w:i w:val="false"/>
          <w:color w:val="000000"/>
          <w:sz w:val="28"/>
        </w:rPr>
        <w:t xml:space="preserve">
      2) түзетуге жіберу. </w:t>
      </w:r>
    </w:p>
    <w:bookmarkEnd w:id="53"/>
    <w:bookmarkStart w:name="z60"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1" w:id="55"/>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5"/>
    <w:bookmarkStart w:name="z62"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6"/>
    <w:bookmarkStart w:name="z63" w:id="57"/>
    <w:p>
      <w:pPr>
        <w:spacing w:after="0"/>
        <w:ind w:left="0"/>
        <w:jc w:val="left"/>
      </w:pPr>
      <w:r>
        <w:rPr>
          <w:rFonts w:ascii="Times New Roman"/>
          <w:b/>
          <w:i w:val="false"/>
          <w:color w:val="000000"/>
        </w:rPr>
        <w:t xml:space="preserve"> 4-тарау. Құзыреттерді бағалау тәртібі</w:t>
      </w:r>
    </w:p>
    <w:bookmarkEnd w:id="57"/>
    <w:bookmarkStart w:name="z64"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5"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bookmarkEnd w:id="59"/>
    <w:bookmarkStart w:name="z66"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0"/>
    <w:bookmarkStart w:name="z67"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1"/>
    <w:bookmarkStart w:name="z68"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2"/>
    <w:bookmarkStart w:name="z69" w:id="63"/>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3"/>
    <w:bookmarkStart w:name="z70"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1" w:id="65"/>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2"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3"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74"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5"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6" w:id="70"/>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0"/>
    <w:bookmarkStart w:name="z77" w:id="71"/>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1"/>
    <w:bookmarkStart w:name="z78" w:id="72"/>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2"/>
    <w:bookmarkStart w:name="z79" w:id="73"/>
    <w:p>
      <w:pPr>
        <w:spacing w:after="0"/>
        <w:ind w:left="0"/>
        <w:jc w:val="both"/>
      </w:pPr>
      <w:r>
        <w:rPr>
          <w:rFonts w:ascii="Times New Roman"/>
          <w:b w:val="false"/>
          <w:i w:val="false"/>
          <w:color w:val="000000"/>
          <w:sz w:val="28"/>
        </w:rPr>
        <w:t>
      1) толтырылған бағалау парақтарын;</w:t>
      </w:r>
    </w:p>
    <w:bookmarkEnd w:id="73"/>
    <w:bookmarkStart w:name="z80"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1"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2" w:id="76"/>
    <w:p>
      <w:pPr>
        <w:spacing w:after="0"/>
        <w:ind w:left="0"/>
        <w:jc w:val="both"/>
      </w:pPr>
      <w:r>
        <w:rPr>
          <w:rFonts w:ascii="Times New Roman"/>
          <w:b w:val="false"/>
          <w:i w:val="false"/>
          <w:color w:val="000000"/>
          <w:sz w:val="28"/>
        </w:rPr>
        <w:t>
      1) бағалау нәтижелерін бекіту;</w:t>
      </w:r>
    </w:p>
    <w:bookmarkEnd w:id="76"/>
    <w:bookmarkStart w:name="z83" w:id="77"/>
    <w:p>
      <w:pPr>
        <w:spacing w:after="0"/>
        <w:ind w:left="0"/>
        <w:jc w:val="both"/>
      </w:pPr>
      <w:r>
        <w:rPr>
          <w:rFonts w:ascii="Times New Roman"/>
          <w:b w:val="false"/>
          <w:i w:val="false"/>
          <w:color w:val="000000"/>
          <w:sz w:val="28"/>
        </w:rPr>
        <w:t>
      2) бағалау нәтижелерін қайта қарау.</w:t>
      </w:r>
    </w:p>
    <w:bookmarkEnd w:id="77"/>
    <w:bookmarkStart w:name="z84"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5"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6" w:id="80"/>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0"/>
    <w:bookmarkStart w:name="z344"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1"/>
    <w:bookmarkStart w:name="z345" w:id="82"/>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41-тармақ жаңа редакцияда - Атырау облысы Исатай ауданы әкімдігінің 08.02.2022 № </w:t>
      </w:r>
      <w:r>
        <w:rPr>
          <w:rFonts w:ascii="Times New Roman"/>
          <w:b w:val="false"/>
          <w:i w:val="false"/>
          <w:color w:val="000000"/>
          <w:sz w:val="28"/>
        </w:rPr>
        <w:t>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Алынып тасталды - Атырау облысы Исатай ауданы әкімдігінің 08.02.2022 № </w:t>
      </w:r>
      <w:r>
        <w:rPr>
          <w:rFonts w:ascii="Times New Roman"/>
          <w:b w:val="false"/>
          <w:i w:val="false"/>
          <w:color w:val="000000"/>
          <w:sz w:val="28"/>
        </w:rPr>
        <w:t>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0"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1"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2"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әкімдігінің "Б" корпусы мемлекеттік әкімшілік қызметшілерінің қызметін бағалау әдістемесіне 1–қосымша</w:t>
            </w:r>
          </w:p>
        </w:tc>
      </w:tr>
    </w:tbl>
    <w:bookmarkStart w:name="z94" w:id="87"/>
    <w:p>
      <w:pPr>
        <w:spacing w:after="0"/>
        <w:ind w:left="0"/>
        <w:jc w:val="both"/>
      </w:pPr>
      <w:r>
        <w:rPr>
          <w:rFonts w:ascii="Times New Roman"/>
          <w:b w:val="false"/>
          <w:i w:val="false"/>
          <w:color w:val="000000"/>
          <w:sz w:val="28"/>
        </w:rPr>
        <w:t>
      Нысан</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____________________________ (тегі, аты-жөнінің бірінші әріптері) күні _______________________ қолы _______________________</w:t>
            </w:r>
          </w:p>
        </w:tc>
      </w:tr>
    </w:tbl>
    <w:bookmarkStart w:name="z97" w:id="8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8"/>
    <w:bookmarkStart w:name="z98" w:id="89"/>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89"/>
    <w:bookmarkStart w:name="z99" w:id="90"/>
    <w:p>
      <w:pPr>
        <w:spacing w:after="0"/>
        <w:ind w:left="0"/>
        <w:jc w:val="both"/>
      </w:pPr>
      <w:r>
        <w:rPr>
          <w:rFonts w:ascii="Times New Roman"/>
          <w:b w:val="false"/>
          <w:i w:val="false"/>
          <w:color w:val="000000"/>
          <w:sz w:val="28"/>
        </w:rPr>
        <w:t>
      Қызметшінің (тегі, аты, әкесінің аты (болған жағдайда)) _______________ Қызметшінің лауазымы:_________________________________________________ Қызметшінің құрылымдық бөлімшесінің атауы:____________________________</w:t>
      </w:r>
    </w:p>
    <w:bookmarkEnd w:id="90"/>
    <w:bookmarkStart w:name="z100" w:id="91"/>
    <w:p>
      <w:pPr>
        <w:spacing w:after="0"/>
        <w:ind w:left="0"/>
        <w:jc w:val="both"/>
      </w:pPr>
      <w:r>
        <w:rPr>
          <w:rFonts w:ascii="Times New Roman"/>
          <w:b w:val="false"/>
          <w:i w:val="false"/>
          <w:color w:val="000000"/>
          <w:sz w:val="28"/>
        </w:rPr>
        <w:t>
      ______________________________________________________________________</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2"/>
          <w:p>
            <w:pPr>
              <w:spacing w:after="20"/>
              <w:ind w:left="20"/>
              <w:jc w:val="both"/>
            </w:pPr>
            <w:r>
              <w:rPr>
                <w:rFonts w:ascii="Times New Roman"/>
                <w:b w:val="false"/>
                <w:i w:val="false"/>
                <w:color w:val="000000"/>
                <w:sz w:val="20"/>
              </w:rPr>
              <w:t>
№</w:t>
            </w:r>
          </w:p>
          <w:bookmarkEnd w:id="92"/>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93"/>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3"/>
    <w:bookmarkStart w:name="z103" w:id="94"/>
    <w:p>
      <w:pPr>
        <w:spacing w:after="0"/>
        <w:ind w:left="0"/>
        <w:jc w:val="both"/>
      </w:pPr>
      <w:r>
        <w:rPr>
          <w:rFonts w:ascii="Times New Roman"/>
          <w:b w:val="false"/>
          <w:i w:val="false"/>
          <w:color w:val="000000"/>
          <w:sz w:val="28"/>
        </w:rPr>
        <w:t>
      Қызметші Тікелей басшы ____________________________ __________________________ (тегі, аты-жөнінің бірінші әріптері) (тегі, аты-жөнінің бірінші әріптері) күні _______________________ күні _____________________ қолы _______________________ қолы _____________________</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әкімдігінің "Б" корпусы мемлекеттік әкімшілік қызметшілерінің қызметін бағалау әдістемесіне 2–қосымша</w:t>
            </w:r>
          </w:p>
        </w:tc>
      </w:tr>
    </w:tbl>
    <w:bookmarkStart w:name="z105" w:id="95"/>
    <w:p>
      <w:pPr>
        <w:spacing w:after="0"/>
        <w:ind w:left="0"/>
        <w:jc w:val="both"/>
      </w:pPr>
      <w:r>
        <w:rPr>
          <w:rFonts w:ascii="Times New Roman"/>
          <w:b w:val="false"/>
          <w:i w:val="false"/>
          <w:color w:val="000000"/>
          <w:sz w:val="28"/>
        </w:rPr>
        <w:t>
      Нысан</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____________________________ (тегі, аты-жөнінің бірінші әріптері) күні _______________________ қолы _______________________</w:t>
            </w:r>
          </w:p>
        </w:tc>
      </w:tr>
    </w:tbl>
    <w:bookmarkStart w:name="z108" w:id="96"/>
    <w:p>
      <w:pPr>
        <w:spacing w:after="0"/>
        <w:ind w:left="0"/>
        <w:jc w:val="left"/>
      </w:pPr>
      <w:r>
        <w:rPr>
          <w:rFonts w:ascii="Times New Roman"/>
          <w:b/>
          <w:i w:val="false"/>
          <w:color w:val="000000"/>
        </w:rPr>
        <w:t xml:space="preserve"> НМИ бойынша бағалау парағы</w:t>
      </w:r>
    </w:p>
    <w:bookmarkEnd w:id="96"/>
    <w:bookmarkStart w:name="z109" w:id="97"/>
    <w:p>
      <w:pPr>
        <w:spacing w:after="0"/>
        <w:ind w:left="0"/>
        <w:jc w:val="both"/>
      </w:pPr>
      <w:r>
        <w:rPr>
          <w:rFonts w:ascii="Times New Roman"/>
          <w:b w:val="false"/>
          <w:i w:val="false"/>
          <w:color w:val="000000"/>
          <w:sz w:val="28"/>
        </w:rPr>
        <w:t>
      __________________________________________________________________ (Т.А.Ә., бағаланатын тұлғаның лауазымы) ________________________________________________ (бағаланатын кезең)</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8"/>
          <w:p>
            <w:pPr>
              <w:spacing w:after="20"/>
              <w:ind w:left="20"/>
              <w:jc w:val="both"/>
            </w:pPr>
            <w:r>
              <w:rPr>
                <w:rFonts w:ascii="Times New Roman"/>
                <w:b w:val="false"/>
                <w:i w:val="false"/>
                <w:color w:val="000000"/>
                <w:sz w:val="20"/>
              </w:rPr>
              <w:t>
№</w:t>
            </w:r>
          </w:p>
          <w:bookmarkEnd w:id="98"/>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9"/>
          <w:p>
            <w:pPr>
              <w:spacing w:after="20"/>
              <w:ind w:left="20"/>
              <w:jc w:val="both"/>
            </w:pPr>
            <w:r>
              <w:rPr>
                <w:rFonts w:ascii="Times New Roman"/>
                <w:b w:val="false"/>
                <w:i w:val="false"/>
                <w:color w:val="000000"/>
                <w:sz w:val="20"/>
              </w:rPr>
              <w:t>
Өлшем</w:t>
            </w:r>
          </w:p>
          <w:bookmarkEnd w:id="99"/>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0"/>
    <w:p>
      <w:pPr>
        <w:spacing w:after="0"/>
        <w:ind w:left="0"/>
        <w:jc w:val="both"/>
      </w:pPr>
      <w:r>
        <w:rPr>
          <w:rFonts w:ascii="Times New Roman"/>
          <w:b w:val="false"/>
          <w:i w:val="false"/>
          <w:color w:val="000000"/>
          <w:sz w:val="28"/>
        </w:rPr>
        <w:t>
      Бағалау нәтижесі ________________________________________________________________ (қанағаттанарлықсыз, қанағаттанарлық, тиімді, өте жақсы)</w:t>
      </w:r>
    </w:p>
    <w:bookmarkEnd w:id="100"/>
    <w:bookmarkStart w:name="z113" w:id="101"/>
    <w:p>
      <w:pPr>
        <w:spacing w:after="0"/>
        <w:ind w:left="0"/>
        <w:jc w:val="both"/>
      </w:pPr>
      <w:r>
        <w:rPr>
          <w:rFonts w:ascii="Times New Roman"/>
          <w:b w:val="false"/>
          <w:i w:val="false"/>
          <w:color w:val="000000"/>
          <w:sz w:val="28"/>
        </w:rPr>
        <w:t>
      Қызметші Тікелей басшы ______________________________ ___________________________ (тегі, аты-жөнінің бірінші әріптері) (тегі, аты-жөнінің бірінші әріптері) күні _________________________ күні ______________________ қолы _________________________ қолы ______________________</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әкімдігінің "Б" корпусы мемлекеттік әкімшілік қызметшілерінің қызметін бағалау әдістемесіне 3–қосымша</w:t>
            </w:r>
          </w:p>
        </w:tc>
      </w:tr>
    </w:tbl>
    <w:bookmarkStart w:name="z115" w:id="102"/>
    <w:p>
      <w:pPr>
        <w:spacing w:after="0"/>
        <w:ind w:left="0"/>
        <w:jc w:val="both"/>
      </w:pPr>
      <w:r>
        <w:rPr>
          <w:rFonts w:ascii="Times New Roman"/>
          <w:b w:val="false"/>
          <w:i w:val="false"/>
          <w:color w:val="000000"/>
          <w:sz w:val="28"/>
        </w:rPr>
        <w:t>
      Нысан</w:t>
      </w:r>
    </w:p>
    <w:bookmarkEnd w:id="102"/>
    <w:bookmarkStart w:name="z116" w:id="103"/>
    <w:p>
      <w:pPr>
        <w:spacing w:after="0"/>
        <w:ind w:left="0"/>
        <w:jc w:val="left"/>
      </w:pPr>
      <w:r>
        <w:rPr>
          <w:rFonts w:ascii="Times New Roman"/>
          <w:b/>
          <w:i w:val="false"/>
          <w:color w:val="000000"/>
        </w:rPr>
        <w:t xml:space="preserve"> Құзыреттер бойынша бағалау парағы</w:t>
      </w:r>
    </w:p>
    <w:bookmarkEnd w:id="103"/>
    <w:bookmarkStart w:name="z117" w:id="104"/>
    <w:p>
      <w:pPr>
        <w:spacing w:after="0"/>
        <w:ind w:left="0"/>
        <w:jc w:val="both"/>
      </w:pPr>
      <w:r>
        <w:rPr>
          <w:rFonts w:ascii="Times New Roman"/>
          <w:b w:val="false"/>
          <w:i w:val="false"/>
          <w:color w:val="000000"/>
          <w:sz w:val="28"/>
        </w:rPr>
        <w:t>
      _________________жыл (бағаланатын жыл) Бағаланатын қызметшінің (тегі, аты, әкесінің аты (болған жағдайда)______________ ________________________________________________________________________________ Бағаланатын қызметшінің лауазымы: ______________________________________________ Бағаланатын қызметшінің құрылымдық бөлімшесінің атауы:__________________________ ________________________________________________________________________________</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5"/>
          <w:p>
            <w:pPr>
              <w:spacing w:after="20"/>
              <w:ind w:left="20"/>
              <w:jc w:val="both"/>
            </w:pPr>
            <w:r>
              <w:rPr>
                <w:rFonts w:ascii="Times New Roman"/>
                <w:b w:val="false"/>
                <w:i w:val="false"/>
                <w:color w:val="000000"/>
                <w:sz w:val="20"/>
              </w:rPr>
              <w:t>
№ р/с</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w:t>
            </w:r>
          </w:p>
          <w:p>
            <w:pPr>
              <w:spacing w:after="20"/>
              <w:ind w:left="20"/>
              <w:jc w:val="both"/>
            </w:pPr>
            <w:r>
              <w:rPr>
                <w:rFonts w:ascii="Times New Roman"/>
                <w:b w:val="false"/>
                <w:i w:val="false"/>
                <w:color w:val="000000"/>
                <w:sz w:val="20"/>
              </w:rPr>
              <w:t>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6"/>
          <w:p>
            <w:pPr>
              <w:spacing w:after="20"/>
              <w:ind w:left="20"/>
              <w:jc w:val="both"/>
            </w:pPr>
            <w:r>
              <w:rPr>
                <w:rFonts w:ascii="Times New Roman"/>
                <w:b w:val="false"/>
                <w:i w:val="false"/>
                <w:color w:val="000000"/>
                <w:sz w:val="20"/>
              </w:rPr>
              <w:t>
1</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7"/>
          <w:p>
            <w:pPr>
              <w:spacing w:after="20"/>
              <w:ind w:left="20"/>
              <w:jc w:val="both"/>
            </w:pPr>
            <w:r>
              <w:rPr>
                <w:rFonts w:ascii="Times New Roman"/>
                <w:b w:val="false"/>
                <w:i w:val="false"/>
                <w:color w:val="000000"/>
                <w:sz w:val="20"/>
              </w:rPr>
              <w:t>
2</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3</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9"/>
          <w:p>
            <w:pPr>
              <w:spacing w:after="20"/>
              <w:ind w:left="20"/>
              <w:jc w:val="both"/>
            </w:pPr>
            <w:r>
              <w:rPr>
                <w:rFonts w:ascii="Times New Roman"/>
                <w:b w:val="false"/>
                <w:i w:val="false"/>
                <w:color w:val="000000"/>
                <w:sz w:val="20"/>
              </w:rPr>
              <w:t>
4</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5</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1"/>
          <w:p>
            <w:pPr>
              <w:spacing w:after="20"/>
              <w:ind w:left="20"/>
              <w:jc w:val="both"/>
            </w:pPr>
            <w:r>
              <w:rPr>
                <w:rFonts w:ascii="Times New Roman"/>
                <w:b w:val="false"/>
                <w:i w:val="false"/>
                <w:color w:val="000000"/>
                <w:sz w:val="20"/>
              </w:rPr>
              <w:t>
6</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2"/>
          <w:p>
            <w:pPr>
              <w:spacing w:after="20"/>
              <w:ind w:left="20"/>
              <w:jc w:val="both"/>
            </w:pPr>
            <w:r>
              <w:rPr>
                <w:rFonts w:ascii="Times New Roman"/>
                <w:b w:val="false"/>
                <w:i w:val="false"/>
                <w:color w:val="000000"/>
                <w:sz w:val="20"/>
              </w:rPr>
              <w:t>
7</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8</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9</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10</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11</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17"/>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17"/>
    <w:bookmarkStart w:name="z131" w:id="118"/>
    <w:p>
      <w:pPr>
        <w:spacing w:after="0"/>
        <w:ind w:left="0"/>
        <w:jc w:val="both"/>
      </w:pPr>
      <w:r>
        <w:rPr>
          <w:rFonts w:ascii="Times New Roman"/>
          <w:b w:val="false"/>
          <w:i w:val="false"/>
          <w:color w:val="000000"/>
          <w:sz w:val="28"/>
        </w:rPr>
        <w:t>
      Қызметші Тікелей басшы ____________________________ ___________________________ (тегі, аты-жөнінің бірінші әріптері) (тегі, аты-жөнінің бірінші әріптері) күні _______________________ күні ______________________ қолы _______________________ қолы ______________________</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әкімдігінің "Б" корпусы мемлекеттік әкімшілік қызметшілерінің қызметін бағалау әдістемесіне 4–қосымша</w:t>
            </w:r>
          </w:p>
        </w:tc>
      </w:tr>
    </w:tbl>
    <w:bookmarkStart w:name="z133" w:id="119"/>
    <w:p>
      <w:pPr>
        <w:spacing w:after="0"/>
        <w:ind w:left="0"/>
        <w:jc w:val="both"/>
      </w:pPr>
      <w:r>
        <w:rPr>
          <w:rFonts w:ascii="Times New Roman"/>
          <w:b w:val="false"/>
          <w:i w:val="false"/>
          <w:color w:val="000000"/>
          <w:sz w:val="28"/>
        </w:rPr>
        <w:t>
      Нысан</w:t>
      </w:r>
    </w:p>
    <w:bookmarkEnd w:id="119"/>
    <w:bookmarkStart w:name="z134" w:id="120"/>
    <w:p>
      <w:pPr>
        <w:spacing w:after="0"/>
        <w:ind w:left="0"/>
        <w:jc w:val="left"/>
      </w:pPr>
      <w:r>
        <w:rPr>
          <w:rFonts w:ascii="Times New Roman"/>
          <w:b/>
          <w:i w:val="false"/>
          <w:color w:val="000000"/>
        </w:rPr>
        <w:t xml:space="preserve"> Құзыреттердің мінез-құлық индикаторлары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1"/>
          <w:p>
            <w:pPr>
              <w:spacing w:after="20"/>
              <w:ind w:left="20"/>
              <w:jc w:val="both"/>
            </w:pPr>
            <w:r>
              <w:rPr>
                <w:rFonts w:ascii="Times New Roman"/>
                <w:b w:val="false"/>
                <w:i w:val="false"/>
                <w:color w:val="000000"/>
                <w:sz w:val="20"/>
              </w:rPr>
              <w:t xml:space="preserve">
Құзыреттер атауы </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p>
            <w:pPr>
              <w:spacing w:after="20"/>
              <w:ind w:left="20"/>
              <w:jc w:val="both"/>
            </w:pPr>
            <w:r>
              <w:rPr>
                <w:rFonts w:ascii="Times New Roman"/>
                <w:b w:val="false"/>
                <w:i w:val="false"/>
                <w:color w:val="000000"/>
                <w:sz w:val="20"/>
              </w:rPr>
              <w:t>
Е-R-1.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2"/>
          <w:p>
            <w:pPr>
              <w:spacing w:after="20"/>
              <w:ind w:left="20"/>
              <w:jc w:val="both"/>
            </w:pPr>
            <w:r>
              <w:rPr>
                <w:rFonts w:ascii="Times New Roman"/>
                <w:b w:val="false"/>
                <w:i w:val="false"/>
                <w:color w:val="000000"/>
                <w:sz w:val="20"/>
              </w:rPr>
              <w:t>
 </w:t>
            </w:r>
          </w:p>
          <w:bookmarkEnd w:id="122"/>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Е-R-3;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3"/>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4"/>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5"/>
          <w:p>
            <w:pPr>
              <w:spacing w:after="20"/>
              <w:ind w:left="20"/>
              <w:jc w:val="both"/>
            </w:pPr>
            <w:r>
              <w:rPr>
                <w:rFonts w:ascii="Times New Roman"/>
                <w:b w:val="false"/>
                <w:i w:val="false"/>
                <w:color w:val="000000"/>
                <w:sz w:val="20"/>
              </w:rPr>
              <w:t>
Е -3; *</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Е -4;</w:t>
            </w:r>
          </w:p>
          <w:p>
            <w:pPr>
              <w:spacing w:after="20"/>
              <w:ind w:left="20"/>
              <w:jc w:val="both"/>
            </w:pPr>
            <w:r>
              <w:rPr>
                <w:rFonts w:ascii="Times New Roman"/>
                <w:b w:val="false"/>
                <w:i w:val="false"/>
                <w:color w:val="000000"/>
                <w:sz w:val="20"/>
              </w:rPr>
              <w:t>
</w:t>
            </w:r>
            <w:r>
              <w:rPr>
                <w:rFonts w:ascii="Times New Roman"/>
                <w:b w:val="false"/>
                <w:i w:val="false"/>
                <w:color w:val="000000"/>
                <w:sz w:val="20"/>
              </w:rPr>
              <w:t>Е-R-4;</w:t>
            </w:r>
          </w:p>
          <w:p>
            <w:pPr>
              <w:spacing w:after="20"/>
              <w:ind w:left="20"/>
              <w:jc w:val="both"/>
            </w:pPr>
            <w:r>
              <w:rPr>
                <w:rFonts w:ascii="Times New Roman"/>
                <w:b w:val="false"/>
                <w:i w:val="false"/>
                <w:color w:val="000000"/>
                <w:sz w:val="20"/>
              </w:rPr>
              <w:t>
</w:t>
            </w:r>
            <w:r>
              <w:rPr>
                <w:rFonts w:ascii="Times New Roman"/>
                <w:b w:val="false"/>
                <w:i w:val="false"/>
                <w:color w:val="000000"/>
                <w:sz w:val="20"/>
              </w:rPr>
              <w:t>E-G-2;*</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6"/>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7"/>
          <w:p>
            <w:pPr>
              <w:spacing w:after="20"/>
              <w:ind w:left="20"/>
              <w:jc w:val="both"/>
            </w:pPr>
            <w:r>
              <w:rPr>
                <w:rFonts w:ascii="Times New Roman"/>
                <w:b w:val="false"/>
                <w:i w:val="false"/>
                <w:color w:val="000000"/>
                <w:sz w:val="20"/>
              </w:rPr>
              <w:t xml:space="preserve">
Тапсырмаларды жүйесіз орындайды; </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p>
            <w:pPr>
              <w:spacing w:after="20"/>
              <w:ind w:left="20"/>
              <w:jc w:val="both"/>
            </w:pPr>
            <w:r>
              <w:rPr>
                <w:rFonts w:ascii="Times New Roman"/>
                <w:b w:val="false"/>
                <w:i w:val="false"/>
                <w:color w:val="000000"/>
                <w:sz w:val="20"/>
              </w:rPr>
              <w:t>
Е-R-1.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8"/>
          <w:p>
            <w:pPr>
              <w:spacing w:after="20"/>
              <w:ind w:left="20"/>
              <w:jc w:val="both"/>
            </w:pPr>
            <w:r>
              <w:rPr>
                <w:rFonts w:ascii="Times New Roman"/>
                <w:b w:val="false"/>
                <w:i w:val="false"/>
                <w:color w:val="000000"/>
                <w:sz w:val="20"/>
              </w:rPr>
              <w:t>
 </w:t>
            </w:r>
          </w:p>
          <w:bookmarkEnd w:id="128"/>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Е-R-3;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9"/>
          <w:p>
            <w:pPr>
              <w:spacing w:after="20"/>
              <w:ind w:left="20"/>
              <w:jc w:val="both"/>
            </w:pPr>
            <w:r>
              <w:rPr>
                <w:rFonts w:ascii="Times New Roman"/>
                <w:b w:val="false"/>
                <w:i w:val="false"/>
                <w:color w:val="000000"/>
                <w:sz w:val="20"/>
              </w:rPr>
              <w:t>
Ұжымда сенімді қарым-қатынас орнатады;</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0"/>
          <w:p>
            <w:pPr>
              <w:spacing w:after="20"/>
              <w:ind w:left="20"/>
              <w:jc w:val="both"/>
            </w:pPr>
            <w:r>
              <w:rPr>
                <w:rFonts w:ascii="Times New Roman"/>
                <w:b w:val="false"/>
                <w:i w:val="false"/>
                <w:color w:val="000000"/>
                <w:sz w:val="20"/>
              </w:rPr>
              <w:t>
Ұжымда өзара сенімсіз қарым-қатынас орнатады;</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1"/>
          <w:p>
            <w:pPr>
              <w:spacing w:after="20"/>
              <w:ind w:left="20"/>
              <w:jc w:val="both"/>
            </w:pPr>
            <w:r>
              <w:rPr>
                <w:rFonts w:ascii="Times New Roman"/>
                <w:b w:val="false"/>
                <w:i w:val="false"/>
                <w:color w:val="000000"/>
                <w:sz w:val="20"/>
              </w:rPr>
              <w:t>
Е -3; *</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Е -4;</w:t>
            </w:r>
          </w:p>
          <w:p>
            <w:pPr>
              <w:spacing w:after="20"/>
              <w:ind w:left="20"/>
              <w:jc w:val="both"/>
            </w:pPr>
            <w:r>
              <w:rPr>
                <w:rFonts w:ascii="Times New Roman"/>
                <w:b w:val="false"/>
                <w:i w:val="false"/>
                <w:color w:val="000000"/>
                <w:sz w:val="20"/>
              </w:rPr>
              <w:t>
</w:t>
            </w:r>
            <w:r>
              <w:rPr>
                <w:rFonts w:ascii="Times New Roman"/>
                <w:b w:val="false"/>
                <w:i w:val="false"/>
                <w:color w:val="000000"/>
                <w:sz w:val="20"/>
              </w:rPr>
              <w:t>Е-R-4;</w:t>
            </w:r>
          </w:p>
          <w:p>
            <w:pPr>
              <w:spacing w:after="20"/>
              <w:ind w:left="20"/>
              <w:jc w:val="both"/>
            </w:pPr>
            <w:r>
              <w:rPr>
                <w:rFonts w:ascii="Times New Roman"/>
                <w:b w:val="false"/>
                <w:i w:val="false"/>
                <w:color w:val="000000"/>
                <w:sz w:val="20"/>
              </w:rPr>
              <w:t>
</w:t>
            </w:r>
            <w:r>
              <w:rPr>
                <w:rFonts w:ascii="Times New Roman"/>
                <w:b w:val="false"/>
                <w:i w:val="false"/>
                <w:color w:val="000000"/>
                <w:sz w:val="20"/>
              </w:rPr>
              <w:t>E-G-2;*</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2"/>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3"/>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p>
            <w:pPr>
              <w:spacing w:after="20"/>
              <w:ind w:left="20"/>
              <w:jc w:val="both"/>
            </w:pPr>
            <w:r>
              <w:rPr>
                <w:rFonts w:ascii="Times New Roman"/>
                <w:b w:val="false"/>
                <w:i w:val="false"/>
                <w:color w:val="000000"/>
                <w:sz w:val="20"/>
              </w:rPr>
              <w:t>
Е-R-1.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4"/>
          <w:p>
            <w:pPr>
              <w:spacing w:after="20"/>
              <w:ind w:left="20"/>
              <w:jc w:val="both"/>
            </w:pPr>
            <w:r>
              <w:rPr>
                <w:rFonts w:ascii="Times New Roman"/>
                <w:b w:val="false"/>
                <w:i w:val="false"/>
                <w:color w:val="000000"/>
                <w:sz w:val="20"/>
              </w:rPr>
              <w:t>
 </w:t>
            </w:r>
          </w:p>
          <w:bookmarkEnd w:id="134"/>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Е-R-3;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5"/>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6"/>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7"/>
          <w:p>
            <w:pPr>
              <w:spacing w:after="20"/>
              <w:ind w:left="20"/>
              <w:jc w:val="both"/>
            </w:pPr>
            <w:r>
              <w:rPr>
                <w:rFonts w:ascii="Times New Roman"/>
                <w:b w:val="false"/>
                <w:i w:val="false"/>
                <w:color w:val="000000"/>
                <w:sz w:val="20"/>
              </w:rPr>
              <w:t>
Е -3;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Е -4;</w:t>
            </w:r>
          </w:p>
          <w:p>
            <w:pPr>
              <w:spacing w:after="20"/>
              <w:ind w:left="20"/>
              <w:jc w:val="both"/>
            </w:pPr>
            <w:r>
              <w:rPr>
                <w:rFonts w:ascii="Times New Roman"/>
                <w:b w:val="false"/>
                <w:i w:val="false"/>
                <w:color w:val="000000"/>
                <w:sz w:val="20"/>
              </w:rPr>
              <w:t>
</w:t>
            </w:r>
            <w:r>
              <w:rPr>
                <w:rFonts w:ascii="Times New Roman"/>
                <w:b w:val="false"/>
                <w:i w:val="false"/>
                <w:color w:val="000000"/>
                <w:sz w:val="20"/>
              </w:rPr>
              <w:t>Е-R-4;</w:t>
            </w:r>
          </w:p>
          <w:p>
            <w:pPr>
              <w:spacing w:after="20"/>
              <w:ind w:left="20"/>
              <w:jc w:val="both"/>
            </w:pPr>
            <w:r>
              <w:rPr>
                <w:rFonts w:ascii="Times New Roman"/>
                <w:b w:val="false"/>
                <w:i w:val="false"/>
                <w:color w:val="000000"/>
                <w:sz w:val="20"/>
              </w:rPr>
              <w:t>
</w:t>
            </w:r>
            <w:r>
              <w:rPr>
                <w:rFonts w:ascii="Times New Roman"/>
                <w:b w:val="false"/>
                <w:i w:val="false"/>
                <w:color w:val="000000"/>
                <w:sz w:val="20"/>
              </w:rPr>
              <w:t>E-G-2;*</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8"/>
          <w:p>
            <w:pPr>
              <w:spacing w:after="20"/>
              <w:ind w:left="20"/>
              <w:jc w:val="both"/>
            </w:pPr>
            <w:r>
              <w:rPr>
                <w:rFonts w:ascii="Times New Roman"/>
                <w:b w:val="false"/>
                <w:i w:val="false"/>
                <w:color w:val="000000"/>
                <w:sz w:val="20"/>
              </w:rPr>
              <w:t xml:space="preserve">
Қажетті мәліметтерді таба алады;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9"/>
          <w:p>
            <w:pPr>
              <w:spacing w:after="20"/>
              <w:ind w:left="20"/>
              <w:jc w:val="both"/>
            </w:pPr>
            <w:r>
              <w:rPr>
                <w:rFonts w:ascii="Times New Roman"/>
                <w:b w:val="false"/>
                <w:i w:val="false"/>
                <w:color w:val="000000"/>
                <w:sz w:val="20"/>
              </w:rPr>
              <w:t xml:space="preserve">
Қажетті мәліметтерді таба алмайды; </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p>
            <w:pPr>
              <w:spacing w:after="20"/>
              <w:ind w:left="20"/>
              <w:jc w:val="both"/>
            </w:pPr>
            <w:r>
              <w:rPr>
                <w:rFonts w:ascii="Times New Roman"/>
                <w:b w:val="false"/>
                <w:i w:val="false"/>
                <w:color w:val="000000"/>
                <w:sz w:val="20"/>
              </w:rPr>
              <w:t>
Е-R-1.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0"/>
          <w:p>
            <w:pPr>
              <w:spacing w:after="20"/>
              <w:ind w:left="20"/>
              <w:jc w:val="both"/>
            </w:pPr>
            <w:r>
              <w:rPr>
                <w:rFonts w:ascii="Times New Roman"/>
                <w:b w:val="false"/>
                <w:i w:val="false"/>
                <w:color w:val="000000"/>
                <w:sz w:val="20"/>
              </w:rPr>
              <w:t>
 </w:t>
            </w:r>
          </w:p>
          <w:bookmarkEnd w:id="140"/>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Е-R-3;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1"/>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2"/>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3"/>
          <w:p>
            <w:pPr>
              <w:spacing w:after="20"/>
              <w:ind w:left="20"/>
              <w:jc w:val="both"/>
            </w:pPr>
            <w:r>
              <w:rPr>
                <w:rFonts w:ascii="Times New Roman"/>
                <w:b w:val="false"/>
                <w:i w:val="false"/>
                <w:color w:val="000000"/>
                <w:sz w:val="20"/>
              </w:rPr>
              <w:t>
Е -3;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Е -4;</w:t>
            </w:r>
          </w:p>
          <w:p>
            <w:pPr>
              <w:spacing w:after="20"/>
              <w:ind w:left="20"/>
              <w:jc w:val="both"/>
            </w:pPr>
            <w:r>
              <w:rPr>
                <w:rFonts w:ascii="Times New Roman"/>
                <w:b w:val="false"/>
                <w:i w:val="false"/>
                <w:color w:val="000000"/>
                <w:sz w:val="20"/>
              </w:rPr>
              <w:t>
</w:t>
            </w:r>
            <w:r>
              <w:rPr>
                <w:rFonts w:ascii="Times New Roman"/>
                <w:b w:val="false"/>
                <w:i w:val="false"/>
                <w:color w:val="000000"/>
                <w:sz w:val="20"/>
              </w:rPr>
              <w:t>Е-R-4;</w:t>
            </w:r>
          </w:p>
          <w:p>
            <w:pPr>
              <w:spacing w:after="20"/>
              <w:ind w:left="20"/>
              <w:jc w:val="both"/>
            </w:pPr>
            <w:r>
              <w:rPr>
                <w:rFonts w:ascii="Times New Roman"/>
                <w:b w:val="false"/>
                <w:i w:val="false"/>
                <w:color w:val="000000"/>
                <w:sz w:val="20"/>
              </w:rPr>
              <w:t>
</w:t>
            </w:r>
            <w:r>
              <w:rPr>
                <w:rFonts w:ascii="Times New Roman"/>
                <w:b w:val="false"/>
                <w:i w:val="false"/>
                <w:color w:val="000000"/>
                <w:sz w:val="20"/>
              </w:rPr>
              <w:t>E-G-2;*</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4"/>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5"/>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46"/>
          <w:p>
            <w:pPr>
              <w:spacing w:after="20"/>
              <w:ind w:left="20"/>
              <w:jc w:val="both"/>
            </w:pPr>
            <w:r>
              <w:rPr>
                <w:rFonts w:ascii="Times New Roman"/>
                <w:b w:val="false"/>
                <w:i w:val="false"/>
                <w:color w:val="000000"/>
                <w:sz w:val="20"/>
              </w:rPr>
              <w:t>
ҚЫЗМЕТТІ ТҰТЫНУШЫҒА АҚПАРАТТАНДЫРУ</w:t>
            </w:r>
          </w:p>
          <w:bookmarkEnd w:id="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p>
            <w:pPr>
              <w:spacing w:after="20"/>
              <w:ind w:left="20"/>
              <w:jc w:val="both"/>
            </w:pPr>
            <w:r>
              <w:rPr>
                <w:rFonts w:ascii="Times New Roman"/>
                <w:b w:val="false"/>
                <w:i w:val="false"/>
                <w:color w:val="000000"/>
                <w:sz w:val="20"/>
              </w:rPr>
              <w:t>
Е-R-1.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7"/>
          <w:p>
            <w:pPr>
              <w:spacing w:after="20"/>
              <w:ind w:left="20"/>
              <w:jc w:val="both"/>
            </w:pPr>
            <w:r>
              <w:rPr>
                <w:rFonts w:ascii="Times New Roman"/>
                <w:b w:val="false"/>
                <w:i w:val="false"/>
                <w:color w:val="000000"/>
                <w:sz w:val="20"/>
              </w:rPr>
              <w:t>
Е-2;</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Е-R-3;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8"/>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9"/>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0"/>
          <w:p>
            <w:pPr>
              <w:spacing w:after="20"/>
              <w:ind w:left="20"/>
              <w:jc w:val="both"/>
            </w:pPr>
            <w:r>
              <w:rPr>
                <w:rFonts w:ascii="Times New Roman"/>
                <w:b w:val="false"/>
                <w:i w:val="false"/>
                <w:color w:val="000000"/>
                <w:sz w:val="20"/>
              </w:rPr>
              <w:t>
Е -3; *</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Е -4;</w:t>
            </w:r>
          </w:p>
          <w:p>
            <w:pPr>
              <w:spacing w:after="20"/>
              <w:ind w:left="20"/>
              <w:jc w:val="both"/>
            </w:pPr>
            <w:r>
              <w:rPr>
                <w:rFonts w:ascii="Times New Roman"/>
                <w:b w:val="false"/>
                <w:i w:val="false"/>
                <w:color w:val="000000"/>
                <w:sz w:val="20"/>
              </w:rPr>
              <w:t>
</w:t>
            </w:r>
            <w:r>
              <w:rPr>
                <w:rFonts w:ascii="Times New Roman"/>
                <w:b w:val="false"/>
                <w:i w:val="false"/>
                <w:color w:val="000000"/>
                <w:sz w:val="20"/>
              </w:rPr>
              <w:t>Е-R-4;</w:t>
            </w:r>
          </w:p>
          <w:p>
            <w:pPr>
              <w:spacing w:after="20"/>
              <w:ind w:left="20"/>
              <w:jc w:val="both"/>
            </w:pPr>
            <w:r>
              <w:rPr>
                <w:rFonts w:ascii="Times New Roman"/>
                <w:b w:val="false"/>
                <w:i w:val="false"/>
                <w:color w:val="000000"/>
                <w:sz w:val="20"/>
              </w:rPr>
              <w:t>
</w:t>
            </w:r>
            <w:r>
              <w:rPr>
                <w:rFonts w:ascii="Times New Roman"/>
                <w:b w:val="false"/>
                <w:i w:val="false"/>
                <w:color w:val="000000"/>
                <w:sz w:val="20"/>
              </w:rPr>
              <w:t>E-G-2;*</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1"/>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2"/>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p>
            <w:pPr>
              <w:spacing w:after="20"/>
              <w:ind w:left="20"/>
              <w:jc w:val="both"/>
            </w:pPr>
            <w:r>
              <w:rPr>
                <w:rFonts w:ascii="Times New Roman"/>
                <w:b w:val="false"/>
                <w:i w:val="false"/>
                <w:color w:val="000000"/>
                <w:sz w:val="20"/>
              </w:rPr>
              <w:t>
Е-R-1.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53"/>
          <w:p>
            <w:pPr>
              <w:spacing w:after="20"/>
              <w:ind w:left="20"/>
              <w:jc w:val="both"/>
            </w:pPr>
            <w:r>
              <w:rPr>
                <w:rFonts w:ascii="Times New Roman"/>
                <w:b w:val="false"/>
                <w:i w:val="false"/>
                <w:color w:val="000000"/>
                <w:sz w:val="20"/>
              </w:rPr>
              <w:t>
Е-2;</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Е-R-3;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4"/>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55"/>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56"/>
          <w:p>
            <w:pPr>
              <w:spacing w:after="20"/>
              <w:ind w:left="20"/>
              <w:jc w:val="both"/>
            </w:pPr>
            <w:r>
              <w:rPr>
                <w:rFonts w:ascii="Times New Roman"/>
                <w:b w:val="false"/>
                <w:i w:val="false"/>
                <w:color w:val="000000"/>
                <w:sz w:val="20"/>
              </w:rPr>
              <w:t>
Е -3;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Е -4;</w:t>
            </w:r>
          </w:p>
          <w:p>
            <w:pPr>
              <w:spacing w:after="20"/>
              <w:ind w:left="20"/>
              <w:jc w:val="both"/>
            </w:pPr>
            <w:r>
              <w:rPr>
                <w:rFonts w:ascii="Times New Roman"/>
                <w:b w:val="false"/>
                <w:i w:val="false"/>
                <w:color w:val="000000"/>
                <w:sz w:val="20"/>
              </w:rPr>
              <w:t>
</w:t>
            </w:r>
            <w:r>
              <w:rPr>
                <w:rFonts w:ascii="Times New Roman"/>
                <w:b w:val="false"/>
                <w:i w:val="false"/>
                <w:color w:val="000000"/>
                <w:sz w:val="20"/>
              </w:rPr>
              <w:t>Е-R-4;</w:t>
            </w:r>
          </w:p>
          <w:p>
            <w:pPr>
              <w:spacing w:after="20"/>
              <w:ind w:left="20"/>
              <w:jc w:val="both"/>
            </w:pPr>
            <w:r>
              <w:rPr>
                <w:rFonts w:ascii="Times New Roman"/>
                <w:b w:val="false"/>
                <w:i w:val="false"/>
                <w:color w:val="000000"/>
                <w:sz w:val="20"/>
              </w:rPr>
              <w:t>
</w:t>
            </w:r>
            <w:r>
              <w:rPr>
                <w:rFonts w:ascii="Times New Roman"/>
                <w:b w:val="false"/>
                <w:i w:val="false"/>
                <w:color w:val="000000"/>
                <w:sz w:val="20"/>
              </w:rPr>
              <w:t>E-G-2;*</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57"/>
          <w:p>
            <w:pPr>
              <w:spacing w:after="20"/>
              <w:ind w:left="20"/>
              <w:jc w:val="both"/>
            </w:pPr>
            <w:r>
              <w:rPr>
                <w:rFonts w:ascii="Times New Roman"/>
                <w:b w:val="false"/>
                <w:i w:val="false"/>
                <w:color w:val="000000"/>
                <w:sz w:val="20"/>
              </w:rPr>
              <w:t>
Жұмысты жақсарту жөнінде ұсыныстар енгізеді;</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58"/>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p>
            <w:pPr>
              <w:spacing w:after="20"/>
              <w:ind w:left="20"/>
              <w:jc w:val="both"/>
            </w:pPr>
            <w:r>
              <w:rPr>
                <w:rFonts w:ascii="Times New Roman"/>
                <w:b w:val="false"/>
                <w:i w:val="false"/>
                <w:color w:val="000000"/>
                <w:sz w:val="20"/>
              </w:rPr>
              <w:t>
Е-R-1.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59"/>
          <w:p>
            <w:pPr>
              <w:spacing w:after="20"/>
              <w:ind w:left="20"/>
              <w:jc w:val="both"/>
            </w:pPr>
            <w:r>
              <w:rPr>
                <w:rFonts w:ascii="Times New Roman"/>
                <w:b w:val="false"/>
                <w:i w:val="false"/>
                <w:color w:val="000000"/>
                <w:sz w:val="20"/>
              </w:rPr>
              <w:t>
Е-2;</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Е-R-3;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60"/>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61"/>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62"/>
          <w:p>
            <w:pPr>
              <w:spacing w:after="20"/>
              <w:ind w:left="20"/>
              <w:jc w:val="both"/>
            </w:pPr>
            <w:r>
              <w:rPr>
                <w:rFonts w:ascii="Times New Roman"/>
                <w:b w:val="false"/>
                <w:i w:val="false"/>
                <w:color w:val="000000"/>
                <w:sz w:val="20"/>
              </w:rPr>
              <w:t>
Е -3; *</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Е -4;</w:t>
            </w:r>
          </w:p>
          <w:p>
            <w:pPr>
              <w:spacing w:after="20"/>
              <w:ind w:left="20"/>
              <w:jc w:val="both"/>
            </w:pPr>
            <w:r>
              <w:rPr>
                <w:rFonts w:ascii="Times New Roman"/>
                <w:b w:val="false"/>
                <w:i w:val="false"/>
                <w:color w:val="000000"/>
                <w:sz w:val="20"/>
              </w:rPr>
              <w:t>
</w:t>
            </w:r>
            <w:r>
              <w:rPr>
                <w:rFonts w:ascii="Times New Roman"/>
                <w:b w:val="false"/>
                <w:i w:val="false"/>
                <w:color w:val="000000"/>
                <w:sz w:val="20"/>
              </w:rPr>
              <w:t>Е-R-4;</w:t>
            </w:r>
          </w:p>
          <w:p>
            <w:pPr>
              <w:spacing w:after="20"/>
              <w:ind w:left="20"/>
              <w:jc w:val="both"/>
            </w:pPr>
            <w:r>
              <w:rPr>
                <w:rFonts w:ascii="Times New Roman"/>
                <w:b w:val="false"/>
                <w:i w:val="false"/>
                <w:color w:val="000000"/>
                <w:sz w:val="20"/>
              </w:rPr>
              <w:t>
</w:t>
            </w:r>
            <w:r>
              <w:rPr>
                <w:rFonts w:ascii="Times New Roman"/>
                <w:b w:val="false"/>
                <w:i w:val="false"/>
                <w:color w:val="000000"/>
                <w:sz w:val="20"/>
              </w:rPr>
              <w:t>E-G-2;*</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63"/>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64"/>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p>
            <w:pPr>
              <w:spacing w:after="20"/>
              <w:ind w:left="20"/>
              <w:jc w:val="both"/>
            </w:pPr>
            <w:r>
              <w:rPr>
                <w:rFonts w:ascii="Times New Roman"/>
                <w:b w:val="false"/>
                <w:i w:val="false"/>
                <w:color w:val="000000"/>
                <w:sz w:val="20"/>
              </w:rPr>
              <w:t>
Е-R-1.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65"/>
          <w:p>
            <w:pPr>
              <w:spacing w:after="20"/>
              <w:ind w:left="20"/>
              <w:jc w:val="both"/>
            </w:pPr>
            <w:r>
              <w:rPr>
                <w:rFonts w:ascii="Times New Roman"/>
                <w:b w:val="false"/>
                <w:i w:val="false"/>
                <w:color w:val="000000"/>
                <w:sz w:val="20"/>
              </w:rPr>
              <w:t>
Е-2;</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Е-R-3;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66"/>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67"/>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68"/>
          <w:p>
            <w:pPr>
              <w:spacing w:after="20"/>
              <w:ind w:left="20"/>
              <w:jc w:val="both"/>
            </w:pPr>
            <w:r>
              <w:rPr>
                <w:rFonts w:ascii="Times New Roman"/>
                <w:b w:val="false"/>
                <w:i w:val="false"/>
                <w:color w:val="000000"/>
                <w:sz w:val="20"/>
              </w:rPr>
              <w:t>
Е -3; *</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Е -4;</w:t>
            </w:r>
          </w:p>
          <w:p>
            <w:pPr>
              <w:spacing w:after="20"/>
              <w:ind w:left="20"/>
              <w:jc w:val="both"/>
            </w:pPr>
            <w:r>
              <w:rPr>
                <w:rFonts w:ascii="Times New Roman"/>
                <w:b w:val="false"/>
                <w:i w:val="false"/>
                <w:color w:val="000000"/>
                <w:sz w:val="20"/>
              </w:rPr>
              <w:t>
</w:t>
            </w:r>
            <w:r>
              <w:rPr>
                <w:rFonts w:ascii="Times New Roman"/>
                <w:b w:val="false"/>
                <w:i w:val="false"/>
                <w:color w:val="000000"/>
                <w:sz w:val="20"/>
              </w:rPr>
              <w:t>Е-R-4;</w:t>
            </w:r>
          </w:p>
          <w:p>
            <w:pPr>
              <w:spacing w:after="20"/>
              <w:ind w:left="20"/>
              <w:jc w:val="both"/>
            </w:pPr>
            <w:r>
              <w:rPr>
                <w:rFonts w:ascii="Times New Roman"/>
                <w:b w:val="false"/>
                <w:i w:val="false"/>
                <w:color w:val="000000"/>
                <w:sz w:val="20"/>
              </w:rPr>
              <w:t>
</w:t>
            </w:r>
            <w:r>
              <w:rPr>
                <w:rFonts w:ascii="Times New Roman"/>
                <w:b w:val="false"/>
                <w:i w:val="false"/>
                <w:color w:val="000000"/>
                <w:sz w:val="20"/>
              </w:rPr>
              <w:t>E-G-2;*</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69"/>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70"/>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p>
            <w:pPr>
              <w:spacing w:after="20"/>
              <w:ind w:left="20"/>
              <w:jc w:val="both"/>
            </w:pPr>
            <w:r>
              <w:rPr>
                <w:rFonts w:ascii="Times New Roman"/>
                <w:b w:val="false"/>
                <w:i w:val="false"/>
                <w:color w:val="000000"/>
                <w:sz w:val="20"/>
              </w:rPr>
              <w:t>
Е-R-1.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71"/>
          <w:p>
            <w:pPr>
              <w:spacing w:after="20"/>
              <w:ind w:left="20"/>
              <w:jc w:val="both"/>
            </w:pPr>
            <w:r>
              <w:rPr>
                <w:rFonts w:ascii="Times New Roman"/>
                <w:b w:val="false"/>
                <w:i w:val="false"/>
                <w:color w:val="000000"/>
                <w:sz w:val="20"/>
              </w:rPr>
              <w:t>
Е-2;</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Е-R-3;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72"/>
          <w:p>
            <w:pPr>
              <w:spacing w:after="20"/>
              <w:ind w:left="20"/>
              <w:jc w:val="both"/>
            </w:pPr>
            <w:r>
              <w:rPr>
                <w:rFonts w:ascii="Times New Roman"/>
                <w:b w:val="false"/>
                <w:i w:val="false"/>
                <w:color w:val="000000"/>
                <w:sz w:val="20"/>
              </w:rPr>
              <w:t>
Е -3; *</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Е -4;</w:t>
            </w:r>
          </w:p>
          <w:p>
            <w:pPr>
              <w:spacing w:after="20"/>
              <w:ind w:left="20"/>
              <w:jc w:val="both"/>
            </w:pPr>
            <w:r>
              <w:rPr>
                <w:rFonts w:ascii="Times New Roman"/>
                <w:b w:val="false"/>
                <w:i w:val="false"/>
                <w:color w:val="000000"/>
                <w:sz w:val="20"/>
              </w:rPr>
              <w:t>
</w:t>
            </w:r>
            <w:r>
              <w:rPr>
                <w:rFonts w:ascii="Times New Roman"/>
                <w:b w:val="false"/>
                <w:i w:val="false"/>
                <w:color w:val="000000"/>
                <w:sz w:val="20"/>
              </w:rPr>
              <w:t>Е-R-4;</w:t>
            </w:r>
          </w:p>
          <w:p>
            <w:pPr>
              <w:spacing w:after="20"/>
              <w:ind w:left="20"/>
              <w:jc w:val="both"/>
            </w:pPr>
            <w:r>
              <w:rPr>
                <w:rFonts w:ascii="Times New Roman"/>
                <w:b w:val="false"/>
                <w:i w:val="false"/>
                <w:color w:val="000000"/>
                <w:sz w:val="20"/>
              </w:rPr>
              <w:t>
</w:t>
            </w:r>
            <w:r>
              <w:rPr>
                <w:rFonts w:ascii="Times New Roman"/>
                <w:b w:val="false"/>
                <w:i w:val="false"/>
                <w:color w:val="000000"/>
                <w:sz w:val="20"/>
              </w:rPr>
              <w:t>E-G-2;*</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p>
            <w:pPr>
              <w:spacing w:after="20"/>
              <w:ind w:left="20"/>
              <w:jc w:val="both"/>
            </w:pPr>
            <w:r>
              <w:rPr>
                <w:rFonts w:ascii="Times New Roman"/>
                <w:b w:val="false"/>
                <w:i w:val="false"/>
                <w:color w:val="000000"/>
                <w:sz w:val="20"/>
              </w:rPr>
              <w:t>
Е-R-1.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73"/>
          <w:p>
            <w:pPr>
              <w:spacing w:after="20"/>
              <w:ind w:left="20"/>
              <w:jc w:val="both"/>
            </w:pPr>
            <w:r>
              <w:rPr>
                <w:rFonts w:ascii="Times New Roman"/>
                <w:b w:val="false"/>
                <w:i w:val="false"/>
                <w:color w:val="000000"/>
                <w:sz w:val="20"/>
              </w:rPr>
              <w:t>
Е-2;</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Е-R-3;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74"/>
          <w:p>
            <w:pPr>
              <w:spacing w:after="20"/>
              <w:ind w:left="20"/>
              <w:jc w:val="both"/>
            </w:pPr>
            <w:r>
              <w:rPr>
                <w:rFonts w:ascii="Times New Roman"/>
                <w:b w:val="false"/>
                <w:i w:val="false"/>
                <w:color w:val="000000"/>
                <w:sz w:val="20"/>
              </w:rPr>
              <w:t>
Е -3; *</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Е -4;</w:t>
            </w:r>
          </w:p>
          <w:p>
            <w:pPr>
              <w:spacing w:after="20"/>
              <w:ind w:left="20"/>
              <w:jc w:val="both"/>
            </w:pPr>
            <w:r>
              <w:rPr>
                <w:rFonts w:ascii="Times New Roman"/>
                <w:b w:val="false"/>
                <w:i w:val="false"/>
                <w:color w:val="000000"/>
                <w:sz w:val="20"/>
              </w:rPr>
              <w:t>
</w:t>
            </w:r>
            <w:r>
              <w:rPr>
                <w:rFonts w:ascii="Times New Roman"/>
                <w:b w:val="false"/>
                <w:i w:val="false"/>
                <w:color w:val="000000"/>
                <w:sz w:val="20"/>
              </w:rPr>
              <w:t>Е-R-4;</w:t>
            </w:r>
          </w:p>
          <w:p>
            <w:pPr>
              <w:spacing w:after="20"/>
              <w:ind w:left="20"/>
              <w:jc w:val="both"/>
            </w:pPr>
            <w:r>
              <w:rPr>
                <w:rFonts w:ascii="Times New Roman"/>
                <w:b w:val="false"/>
                <w:i w:val="false"/>
                <w:color w:val="000000"/>
                <w:sz w:val="20"/>
              </w:rPr>
              <w:t>
</w:t>
            </w:r>
            <w:r>
              <w:rPr>
                <w:rFonts w:ascii="Times New Roman"/>
                <w:b w:val="false"/>
                <w:i w:val="false"/>
                <w:color w:val="000000"/>
                <w:sz w:val="20"/>
              </w:rPr>
              <w:t>E-G-2;*</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p>
            <w:pPr>
              <w:spacing w:after="20"/>
              <w:ind w:left="20"/>
              <w:jc w:val="both"/>
            </w:pPr>
            <w:r>
              <w:rPr>
                <w:rFonts w:ascii="Times New Roman"/>
                <w:b w:val="false"/>
                <w:i w:val="false"/>
                <w:color w:val="000000"/>
                <w:sz w:val="20"/>
              </w:rPr>
              <w:t>
Е-R-1.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75"/>
          <w:p>
            <w:pPr>
              <w:spacing w:after="20"/>
              <w:ind w:left="20"/>
              <w:jc w:val="both"/>
            </w:pPr>
            <w:r>
              <w:rPr>
                <w:rFonts w:ascii="Times New Roman"/>
                <w:b w:val="false"/>
                <w:i w:val="false"/>
                <w:color w:val="000000"/>
                <w:sz w:val="20"/>
              </w:rPr>
              <w:t>
Е-2;</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Е-R-3;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76"/>
          <w:p>
            <w:pPr>
              <w:spacing w:after="20"/>
              <w:ind w:left="20"/>
              <w:jc w:val="both"/>
            </w:pPr>
            <w:r>
              <w:rPr>
                <w:rFonts w:ascii="Times New Roman"/>
                <w:b w:val="false"/>
                <w:i w:val="false"/>
                <w:color w:val="000000"/>
                <w:sz w:val="20"/>
              </w:rPr>
              <w:t>
Е -3; *</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Е -4;</w:t>
            </w:r>
          </w:p>
          <w:p>
            <w:pPr>
              <w:spacing w:after="20"/>
              <w:ind w:left="20"/>
              <w:jc w:val="both"/>
            </w:pPr>
            <w:r>
              <w:rPr>
                <w:rFonts w:ascii="Times New Roman"/>
                <w:b w:val="false"/>
                <w:i w:val="false"/>
                <w:color w:val="000000"/>
                <w:sz w:val="20"/>
              </w:rPr>
              <w:t>
</w:t>
            </w:r>
            <w:r>
              <w:rPr>
                <w:rFonts w:ascii="Times New Roman"/>
                <w:b w:val="false"/>
                <w:i w:val="false"/>
                <w:color w:val="000000"/>
                <w:sz w:val="20"/>
              </w:rPr>
              <w:t>Е-R-4;</w:t>
            </w:r>
          </w:p>
          <w:p>
            <w:pPr>
              <w:spacing w:after="20"/>
              <w:ind w:left="20"/>
              <w:jc w:val="both"/>
            </w:pPr>
            <w:r>
              <w:rPr>
                <w:rFonts w:ascii="Times New Roman"/>
                <w:b w:val="false"/>
                <w:i w:val="false"/>
                <w:color w:val="000000"/>
                <w:sz w:val="20"/>
              </w:rPr>
              <w:t>
</w:t>
            </w:r>
            <w:r>
              <w:rPr>
                <w:rFonts w:ascii="Times New Roman"/>
                <w:b w:val="false"/>
                <w:i w:val="false"/>
                <w:color w:val="000000"/>
                <w:sz w:val="20"/>
              </w:rPr>
              <w:t>E-G-2;*</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әкімдігінің "Б" корпусы мемлекеттік әкімшілік қызметшілерінің қызметін бағалаудың үлгілік әдістемесіне 5–қосымша</w:t>
            </w:r>
          </w:p>
        </w:tc>
      </w:tr>
    </w:tbl>
    <w:bookmarkStart w:name="z328" w:id="177"/>
    <w:p>
      <w:pPr>
        <w:spacing w:after="0"/>
        <w:ind w:left="0"/>
        <w:jc w:val="both"/>
      </w:pPr>
      <w:r>
        <w:rPr>
          <w:rFonts w:ascii="Times New Roman"/>
          <w:b w:val="false"/>
          <w:i w:val="false"/>
          <w:color w:val="000000"/>
          <w:sz w:val="28"/>
        </w:rPr>
        <w:t>
      Нысан</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 ____________________________ (тегі, аты-жөнінің бірінші әріптері) күні _______________________ қолы _______________________</w:t>
            </w:r>
          </w:p>
        </w:tc>
      </w:tr>
    </w:tbl>
    <w:bookmarkStart w:name="z331" w:id="178"/>
    <w:p>
      <w:pPr>
        <w:spacing w:after="0"/>
        <w:ind w:left="0"/>
        <w:jc w:val="left"/>
      </w:pPr>
      <w:r>
        <w:rPr>
          <w:rFonts w:ascii="Times New Roman"/>
          <w:b/>
          <w:i w:val="false"/>
          <w:color w:val="000000"/>
        </w:rPr>
        <w:t xml:space="preserve"> Бағалау жөніндегі комиссия отырысының хаттамасы</w:t>
      </w:r>
    </w:p>
    <w:bookmarkEnd w:id="178"/>
    <w:bookmarkStart w:name="z332" w:id="179"/>
    <w:p>
      <w:pPr>
        <w:spacing w:after="0"/>
        <w:ind w:left="0"/>
        <w:jc w:val="both"/>
      </w:pPr>
      <w:r>
        <w:rPr>
          <w:rFonts w:ascii="Times New Roman"/>
          <w:b w:val="false"/>
          <w:i w:val="false"/>
          <w:color w:val="000000"/>
          <w:sz w:val="28"/>
        </w:rPr>
        <w:t>
      ____________________________________________________________________ (мемлекеттік органның атауы) ____________________________________________________________________ (бағалау мерзімі жыл)</w:t>
      </w:r>
    </w:p>
    <w:bookmarkEnd w:id="179"/>
    <w:bookmarkStart w:name="z333" w:id="180"/>
    <w:p>
      <w:pPr>
        <w:spacing w:after="0"/>
        <w:ind w:left="0"/>
        <w:jc w:val="both"/>
      </w:pPr>
      <w:r>
        <w:rPr>
          <w:rFonts w:ascii="Times New Roman"/>
          <w:b w:val="false"/>
          <w:i w:val="false"/>
          <w:color w:val="000000"/>
          <w:sz w:val="28"/>
        </w:rPr>
        <w:t>
      Бағалау нәтижелері</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81"/>
          <w:p>
            <w:pPr>
              <w:spacing w:after="20"/>
              <w:ind w:left="20"/>
              <w:jc w:val="both"/>
            </w:pPr>
            <w:r>
              <w:rPr>
                <w:rFonts w:ascii="Times New Roman"/>
                <w:b w:val="false"/>
                <w:i w:val="false"/>
                <w:color w:val="000000"/>
                <w:sz w:val="20"/>
              </w:rPr>
              <w:t>
№</w:t>
            </w:r>
          </w:p>
          <w:bookmarkEnd w:id="181"/>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82"/>
          <w:p>
            <w:pPr>
              <w:spacing w:after="20"/>
              <w:ind w:left="20"/>
              <w:jc w:val="both"/>
            </w:pPr>
            <w:r>
              <w:rPr>
                <w:rFonts w:ascii="Times New Roman"/>
                <w:b w:val="false"/>
                <w:i w:val="false"/>
                <w:color w:val="000000"/>
                <w:sz w:val="20"/>
              </w:rPr>
              <w:t>
Бағалау нәтижелері</w:t>
            </w:r>
          </w:p>
          <w:bookmarkEnd w:id="182"/>
          <w:p>
            <w:pPr>
              <w:spacing w:after="20"/>
              <w:ind w:left="20"/>
              <w:jc w:val="both"/>
            </w:pPr>
            <w:r>
              <w:rPr>
                <w:rFonts w:ascii="Times New Roman"/>
                <w:b w:val="false"/>
                <w:i w:val="false"/>
                <w:color w:val="000000"/>
                <w:sz w:val="20"/>
              </w:rPr>
              <w:t>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83"/>
          <w:p>
            <w:pPr>
              <w:spacing w:after="20"/>
              <w:ind w:left="20"/>
              <w:jc w:val="both"/>
            </w:pPr>
            <w:r>
              <w:rPr>
                <w:rFonts w:ascii="Times New Roman"/>
                <w:b w:val="false"/>
                <w:i w:val="false"/>
                <w:color w:val="000000"/>
                <w:sz w:val="20"/>
              </w:rPr>
              <w:t>
Бағалау нәтижелері комиссиямен түзетілуі</w:t>
            </w:r>
          </w:p>
          <w:bookmarkEnd w:id="183"/>
          <w:p>
            <w:pPr>
              <w:spacing w:after="20"/>
              <w:ind w:left="20"/>
              <w:jc w:val="both"/>
            </w:pPr>
            <w:r>
              <w:rPr>
                <w:rFonts w:ascii="Times New Roman"/>
                <w:b w:val="false"/>
                <w:i w:val="false"/>
                <w:color w:val="000000"/>
                <w:sz w:val="20"/>
              </w:rPr>
              <w:t>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84"/>
          <w:p>
            <w:pPr>
              <w:spacing w:after="20"/>
              <w:ind w:left="20"/>
              <w:jc w:val="both"/>
            </w:pPr>
            <w:r>
              <w:rPr>
                <w:rFonts w:ascii="Times New Roman"/>
                <w:b w:val="false"/>
                <w:i w:val="false"/>
                <w:color w:val="000000"/>
                <w:sz w:val="20"/>
              </w:rPr>
              <w:t>
1.</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85"/>
          <w:p>
            <w:pPr>
              <w:spacing w:after="20"/>
              <w:ind w:left="20"/>
              <w:jc w:val="both"/>
            </w:pPr>
            <w:r>
              <w:rPr>
                <w:rFonts w:ascii="Times New Roman"/>
                <w:b w:val="false"/>
                <w:i w:val="false"/>
                <w:color w:val="000000"/>
                <w:sz w:val="20"/>
              </w:rPr>
              <w:t>
2.</w:t>
            </w:r>
          </w:p>
          <w:bookmarkEnd w:id="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86"/>
          <w:p>
            <w:pPr>
              <w:spacing w:after="20"/>
              <w:ind w:left="20"/>
              <w:jc w:val="both"/>
            </w:pPr>
            <w:r>
              <w:rPr>
                <w:rFonts w:ascii="Times New Roman"/>
                <w:b w:val="false"/>
                <w:i w:val="false"/>
                <w:color w:val="000000"/>
                <w:sz w:val="20"/>
              </w:rPr>
              <w:t>
...</w:t>
            </w:r>
          </w:p>
          <w:bookmarkEnd w:id="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187"/>
    <w:p>
      <w:pPr>
        <w:spacing w:after="0"/>
        <w:ind w:left="0"/>
        <w:jc w:val="both"/>
      </w:pPr>
      <w:r>
        <w:rPr>
          <w:rFonts w:ascii="Times New Roman"/>
          <w:b w:val="false"/>
          <w:i w:val="false"/>
          <w:color w:val="000000"/>
          <w:sz w:val="28"/>
        </w:rPr>
        <w:t>
      Комиссия қорытындысы: ______________________________________________________________________________ Тексерілді: Комиссияның хатшысы: ________________________________________ Күні: ___________ (тегі, аты-жөні, қолы) Комиссияның төрағасы: _________________________________________ Күні: _________ (тегі, аты-жөні, қолы) Комиссияның мүшесі: __________________________________________ Күні:__________ (тегі, аты-жөні, қолы)</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