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5776" w14:textId="a5c5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2017 жылғы 14 желтоқсандағы № 120-VI "2018-2020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мәслихатының 2018 жылғы 20 наурыздағы № 146-VI шешімі. Атырау облысының Әділет департаментінде 2018 жылғы 13 сәуірде № 4112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2018-2020 жылдарға арналған аудан бюджетін нақтылау туралы ұсынысын қарап,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14 желтоқсандағы № 120-VI "2018-2020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4032 санымен тіркелген, 2018 жылғы 15 қаңтарда Қазақстан Республикасы нормативтік құқықтық актілердің эталондық бақылау банкінде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"4 154 733" сандары "5 550 824"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"2 146 678" сандары "2 746 890"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"20 012" сандары "51 266"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"2 900" сандары "7 894"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"1 985 143" сандары "2 744 774" сандарымен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"4 154 733" сандары "5 656 860" сандарымен ауыстырылсын;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"- 949" деген сандары "-106 985" деген сандарымен ауыстырылсын;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"949" сандары "106 985" сандарымен ауыстырылсын;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"106 036" сандарымен ауыстырылсын.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"107 908" сандары "219 214" сандарымен ауыстырылсын;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"8 882" сандары "86 324" сандарымен ауыстырылсын;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"7 000" сандары "10 424" сандарымен ауыстырылсын;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"қысқы мерзімге дайындық жұмыстарын жүргізу үшін – 66 611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қамтамасыз етуге – 108 000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және кәсіпкерлік субъектілеріне жер телімдерін сату конкурстарын және аукциондарын өткізуге – 6 645 мың тенге."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"96 321" сандары "285 721" сандарымен ауыстырылсын;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"308" сандары "3 250" сандарымен ауыстырылсын;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"9 407" сандары "35 621" сандарымен ауыстырылсын;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"22 200" сандары "46 881" сандарымен ауыстырылсын;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"10 000" сандары "22 400" сандарымен ауыстырылсын;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"8 000" сандары "17 472" сандарымен ауыстырылсын;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"62 780" сандары "183 874" сандарымен ауыстырылсын;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10-1 тармақпен толықтырылсын: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2018 жылға арналған аудандық бюджетте ауылдық округтерге 2 025,0 мың теңге сомасында нұсқаушы-әдіскер штат бірліктерін ұстау шығындарына ағымдағы нысаналы трансферттер көзделсін."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Исатай аудандық мәслихатының бюджет, қаржы, экономика, кәсіпкерлікті дамыту, аграрлық және экология жөніндегі тұрақты комиссиясына (А. Рахметов) жүктелсін.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Сахибеденова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146-VI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120-VI шешіміне 1 қосымша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5 550 824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2 746 890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2 369 438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2 340 327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2 744 774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2 744 774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"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 алу және оларды сөндіру жөніндегі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жануарлардың, жануарлардан алынатын өнімдер мен шикізаттың құнын иелеріне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7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Таза бюджеттік кредит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5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2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1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0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6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4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120-VI шешіміне 5 қосымша</w:t>
            </w:r>
          </w:p>
        </w:tc>
      </w:tr>
    </w:tbl>
    <w:bookmarkStart w:name="z31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бюджеттің құрамында әрбір ауылдық округ әкімі аппаратының бюджеттік бағдарламаларын қаржыландыру мөлшері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