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c165" w14:textId="617c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4 қарашадағы № 55-VІ "Қазақстан Республикасының жер заңнамасына сәйкес Исатай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2018 жылғы 25 қаңтардағы № 137-VI шешімі. Атырау облысының Әділет департаментінде 2018 жылғы 5 ақпанда № 4051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4 қарашадағы № 55-VІ "Қазақстан Республикасының жер заңнамасына сәйкес Исатай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туралы" (нормативтік құқықтық актілерді мемлекеттік тіркеу тізілімінде № 3691 санымен тіркелген, 2016 жылғы 12 желтоқсанда аудандық "Нарын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"Исатай аудандық мәслихатының аппараты" мемлекеттік мекемесіне жүктелсін (Ж. Маштахов).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Жанаділов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