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d4a9" w14:textId="86cd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Махамбет ауылдық округі әкімінің 2018 жылғы 26 сәуірдегі № 133 шешімі. Атырау облысының Әділет департаментінде 2018 жылғы 2 мамырда № 4144 болып тіркелді. Күші жойылды - Атырау облысы Махамбет ауданы Махамбет ауылдық округі әкімінің 2018 жылғы 27 тамыздағы № 233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Махамбет ауылдық округі әкімінің 27.08.2018 № </w:t>
      </w:r>
      <w:r>
        <w:rPr>
          <w:rFonts w:ascii="Times New Roman"/>
          <w:b w:val="false"/>
          <w:i w:val="false"/>
          <w:color w:val="ff0000"/>
          <w:sz w:val="28"/>
        </w:rPr>
        <w:t>233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2018 жылғы 16 наурыздағы № 08/82 ұсынысы негізінде, Махамбет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Махамбет ауылдық округі Махамбет ауылы, Қазыбек би көшесі бойынша № 69 үй аумағында иттер арасында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әкімінің уақытша</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Баймишев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директоры</w:t>
            </w:r>
            <w:r>
              <w:br/>
            </w:r>
            <w:r>
              <w:rPr>
                <w:rFonts w:ascii="Times New Roman"/>
                <w:b w:val="false"/>
                <w:i/>
                <w:color w:val="000000"/>
                <w:sz w:val="20"/>
              </w:rPr>
              <w:t>"26" сәуір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Сүйеуғалиев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Махамбет</w:t>
            </w:r>
            <w:r>
              <w:br/>
            </w:r>
            <w:r>
              <w:rPr>
                <w:rFonts w:ascii="Times New Roman"/>
                <w:b w:val="false"/>
                <w:i/>
                <w:color w:val="000000"/>
                <w:sz w:val="20"/>
              </w:rPr>
              <w:t>аудандық қоғамдық денсаулық</w:t>
            </w:r>
            <w:r>
              <w:br/>
            </w:r>
            <w:r>
              <w:rPr>
                <w:rFonts w:ascii="Times New Roman"/>
                <w:b w:val="false"/>
                <w:i/>
                <w:color w:val="000000"/>
                <w:sz w:val="20"/>
              </w:rPr>
              <w:t>сақтау 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"26" сәуір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Л.Мамаева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