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bb5" w14:textId="c57f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Бақсай ауылдық округі әкімінің 2018 жылғы 6 тамыздағы № 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ауылдық округі әкімінің 2018 жылғы 10 желтоқсандағы № 54 шешімі. Атырау облысының Әділет департаментінде 2018 жылғы 12 желтоқсанда № 4287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мекемесінің басшысының 2018 жылғы 1 қарашадағы № 14-11/298 ұсынысы негізінде Бақсай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Бақсай ауылдық округі әкімінің 2018 жылғы 6 тамыздағы № 34 (нормативтік құқықтық актілерді мемлекеттік тіркеу тізілімінде № 4219 санымен тіркелген, 2018 жылғы 9 тамыз Қазақстан Республикасының нормативтік құқықтық актілері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