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5609" w14:textId="91d5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2017 жылғы 22 желтоқсандағы № 198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28 қарашада № 284 шешімі. Атырау облысының Әділет департаментінде 2018 жылғы 4 желтоқсанда № 4278 болып тіркелді. Күші жойылды - Атырау облысы Махамбет аудандық мәслихатының 2019 жылғы 22 қаңтардағы № 318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Есекерту. Күші жойылды - Атырау облысы Махамбет аудандық мәслихатының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бюджетін нақтылау туралы ұсынысын қарап, аудандық мәслихат ХХXI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198 "2018-2020 жылдарға арналған аудандық бюджет туралы" (нормативтік құқықтық актілерді мемлекеттік тіркеу тізілімінде № 4034 санымен тіркелген, 2018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"5 583 037" сандары "6 123 551" сандарымен ауыстырылсын;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"3 398 356" сандары "3 213 997"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"4 220" сандары "12 399" сандарымен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"2 175 261" сандары "2 882 299" сандарымен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"5 705 049" сандары "6 245 563" сандарымен ауыстырылсын;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"1 692 489" сандары "2 399 527" сандарымен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"17 296" сандары "5 150" сандарымен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"5 326" сандары "6 508" сандарымен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"26 191" сандары "26 691" сандарымен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"12 835" сандары "10 927" сандарымен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"14 320" сандары "12 262" сандарымен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"79 570" сандары "129 570" сандарымен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"208 064" сандары "365 142" сандарымен ауыстырылсын;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"10 000" сандары "20 000" сандарымен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"150 800" сандары "530 400" сандарымен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"45 340" сандары "45 000" сандарымен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"34 283" сандары "32 205" сандарымен ауыстырылсын;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"13 200" сандары "12 486" сандарымен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"429 744" сандары "171 888" сандарымен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"33 644" сандары "123 907" сандарымен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"10 100" сандары "15 642" сандарымен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"155 000" сандары "154 000" сандарымен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"4 240" сандары "2 485" сандарымен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"91 743" сандары "98 328" сандарымен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"23 579" сандары "18 339" сандарымен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"5 759" сандары "85 759"сандарымен ауыстырылсын;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"47 782" деген сандар "59 610" деген сандармен ауыстырылсын,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"1 260" деген сандар "3 917" деген сандармен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"660" деген сандар "341" деген сандармен ауыстырылсын;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"1 970" деген сандар "1 888" деген сандарымен ауыстырылсын;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"11 196" деген саны "14 136" деген санымен ауыстырылсын;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"11 990" деген сандар "16 590" деген сандармен ауыстырылсын;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"4 440" деген сандар "5 160" деген сандармен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"2 273" деген сандар "3 585" деген сандармен ауыстырылсын.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тармақта: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"7 624" деген сандар "3 896" деген сандармен ауыстырылсын.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тыныс тіршілігін сипаттайтын хабарларды телеарналар арқылы эфирге шығару санын көбейтуге – 4 000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нысандарының құжаттарын ресімдеуге – 29 174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– 11 685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мекемелерінің ағымдағы ұстау шығындарына аудандық бюджеттен бұрын жұмсалған қаражатын өтеу үшін – 166 524 мың теңге".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2 тармағындағы 2 тармақшасының 11 жолдағы "мемлекеттік орган аппаратын материалдық-техникалық жарақтандыруға" деген сөздер "мемлекеттік орган аппаратын ағымдағы ұстау және материалдық-техникалық жарақтандыруға" деген сөздермен ауыстырылсын.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1, 4, 5 қосымшалары осы шешімнің 1, 2, 3 қосымшаларына сәйкес жаңа редакцияда мазмұндалсын.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Шотпақов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 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198 шешіміне 1 қосымша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82"/>
        <w:gridCol w:w="1188"/>
        <w:gridCol w:w="4"/>
        <w:gridCol w:w="1192"/>
        <w:gridCol w:w="5997"/>
        <w:gridCol w:w="11"/>
        <w:gridCol w:w="24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меншігінен түсетін басқа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тұрғынүй-коммуналдықшаруашылығы, жолаушыларкөлігіжәнеавтомобильжолдарыбөлімі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17199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 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198 шешіміне 4 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2947"/>
        <w:gridCol w:w="1937"/>
        <w:gridCol w:w="1937"/>
        <w:gridCol w:w="1938"/>
        <w:gridCol w:w="22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 жөніндегі қызметтер</w:t>
            </w:r>
          </w:p>
          <w:bookmarkEnd w:id="55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жұмысын қолдау </w:t>
            </w:r>
          </w:p>
          <w:bookmarkEnd w:id="56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 № 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198 шешіміне 5 қосымша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8940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8"/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ауылдық округі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