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0299" w14:textId="f0e0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2018 жылғы 25 шілдедегі № 259 шешімі. Атырау облысының Әділет департаментінде 2018 жылғы 16 тамызда № 4222 болып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баптарына,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2018 жылғы 23 мамырдағы № 142 қаулысын қарап, аудандық мәслихат ШЕШІМ ҚАБЫЛДАДЫ: </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2801 болып тіркелген, 2013 жылы 19 желтоқсанда "Жайық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2 қосымшадағы реттік номері - 1 жол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2. Аудандық мәслихаттың 2018 жылғы 26 маусымдағы № 249 "Аудандық мәслихаттың 2017 жылғы 20 сәуірдегі № 141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шешімі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экономика және бюджет, қаржы мәселелері жөніндегі тұрақты комиссияның төрағасына (Б. Рахметов) жүктелсін.</w:t>
      </w:r>
    </w:p>
    <w:bookmarkEnd w:id="4"/>
    <w:bookmarkStart w:name="z9"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мамырынан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27-сессиясының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шілдедегі №259 шешіміне</w:t>
            </w:r>
            <w:r>
              <w:br/>
            </w:r>
            <w:r>
              <w:rPr>
                <w:rFonts w:ascii="Times New Roman"/>
                <w:b w:val="false"/>
                <w:i w:val="false"/>
                <w:color w:val="000000"/>
                <w:sz w:val="20"/>
              </w:rPr>
              <w:t>қосымша</w:t>
            </w:r>
            <w:r>
              <w:br/>
            </w:r>
            <w:r>
              <w:rPr>
                <w:rFonts w:ascii="Times New Roman"/>
                <w:b w:val="false"/>
                <w:i w:val="false"/>
                <w:color w:val="000000"/>
                <w:sz w:val="20"/>
              </w:rPr>
              <w:t>Махамбет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10 желтоқсандағы №138</w:t>
            </w:r>
            <w:r>
              <w:br/>
            </w:r>
            <w:r>
              <w:rPr>
                <w:rFonts w:ascii="Times New Roman"/>
                <w:b w:val="false"/>
                <w:i w:val="false"/>
                <w:color w:val="000000"/>
                <w:sz w:val="20"/>
              </w:rPr>
              <w:t>шешіміне 2 қосымша</w:t>
            </w:r>
            <w:r>
              <w:br/>
            </w:r>
          </w:p>
        </w:tc>
      </w:tr>
    </w:tbl>
    <w:bookmarkStart w:name="z13" w:id="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