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724" w14:textId="a1b2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25 желтоқсандағы № 203 "2018-2020 жылдарға арналған ауылдық округтердің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28 маусымдағы № 255 шешімі. Атырау облысының Әділет департаментінде 2018 жылғы 17 шілдеде № 4203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әкімдігінің ұсынған 2018-2020 жылдарға арналған ауылдық округтердің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203 "2018-2020 жылдарға арналған ауылдық округтердің бюджеттері туралы" (нормативтік құқықтық актілерді мемлекеттік тіркеу тізілімінде № 4042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"59 407" сандары "59 259"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"55 030" сандары "54 882" сандарымен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"59 407" сандары "59 259" сандарымен ауыстырылсын.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"77 493" сандары "77 345" сандарымен ауыстырылсын;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"37 843" саны "37 695" сандарымен ауыстырылсын;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"77 493" сандары "77 345" сандарымен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"61 786" сандары "61 628" сандарымен ауыстырылсын;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"55 181" сандары "55 023" сандарымен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"61 786" сандары "61 628" сандарымен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"80 822" сандары "80 372" сандарымен ауыстырылсын;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"74 558" сандары "74 108" сандарымен ауыстырылсын;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"80 822" сандары "80 372" сандарымен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"78 110" сандары "77 765" сандарымен ауыстырылсын;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"74 464" сандары "74 119" сандарымен ауыстырылсын;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"78 110" сандары "77 765" сандарымен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"507 136" сандары "503 906" сандарымен ауыстырылсын;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"429 699" сандары "426 469" сандарымен ауыстырылсын;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"507 136" сандары "503 906"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"59 658" сандары "59 550" сандарымен ауыстырылсын;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"55 745" сандары "55 637" сандарымен ауыстырылсын;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"59 658" сандары "59 550" сандарымен ауыстырылсын.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"31 480" сандары "26 893" сандарымен ауыстырылсын: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"7 665" сандары "0" санымен ауыстырылсын, оның ішінде: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"548" сандары "0" санымен ауыстырылсын;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"548" сандары "0" санымен ауыстырылсын;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"548" сандары "0" санымен ауыстырылсын;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"548" сандары "0" санымен ауыстырылсын;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"1095" сандары "0" санымен ауыстырылсын;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"3830"сандары "0" санымен ауыстырылсын;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"548" сандары "0" санымен ауыстырылсын;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"2 000" сандары "1 498" сандарымен ауыстырылсын;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"8 000" сандары "7 140" сандарымен ауыстырылсын;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 жұмыстарын жүргізу үшін -4 440 мың теңге, оның ішінде: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400 мың теңге;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400 мың теңге;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390 мың теңге;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600 мың теңге;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750 мың теңге;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1 460 мың теңге;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440 мың теңге.".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орыс тіліндегі мәтінінде: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5-тармақтағы "Есболский" деген сөз "Есболского" деген сөзбен ауыстырылсын.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26 -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 қосымша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3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№255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№203 шешіміне 4 қосымша</w:t>
            </w:r>
          </w:p>
        </w:tc>
      </w:tr>
    </w:tbl>
    <w:bookmarkStart w:name="z1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73"/>
        <w:gridCol w:w="1006"/>
        <w:gridCol w:w="906"/>
        <w:gridCol w:w="646"/>
        <w:gridCol w:w="3960"/>
        <w:gridCol w:w="2001"/>
        <w:gridCol w:w="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7 қосымша</w:t>
            </w:r>
          </w:p>
        </w:tc>
      </w:tr>
    </w:tbl>
    <w:bookmarkStart w:name="z3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Бақсай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3"/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6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10 қосымша</w:t>
            </w:r>
          </w:p>
        </w:tc>
      </w:tr>
    </w:tbl>
    <w:bookmarkStart w:name="z4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Бейбарыс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53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6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13 қосымша</w:t>
            </w:r>
          </w:p>
        </w:tc>
      </w:tr>
    </w:tbl>
    <w:bookmarkStart w:name="z54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Есбол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83"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9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16 қосымша</w:t>
            </w:r>
          </w:p>
        </w:tc>
      </w:tr>
    </w:tbl>
    <w:bookmarkStart w:name="z66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21"/>
        <w:gridCol w:w="5771"/>
        <w:gridCol w:w="23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13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2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19 қосымша</w:t>
            </w:r>
          </w:p>
        </w:tc>
      </w:tr>
    </w:tbl>
    <w:bookmarkStart w:name="z77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Сарайшық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43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5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