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aa76" w14:textId="f6ea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Қара Арна ауылдық округі әкімінің 2018 жылғы 5 наурыздағы № 16 шешімі. Атырау облысының Әділет департаментінде 2018 жылғы 16 наурызда № 4074 болып тіркелді. Күші жойылды - Атырау облысы Жылыой ауданы Қара Арна ауылдық округі әкімінің 2018 жылғы 16 шілдедегі № 36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ауданы Қара Арна ауылдық округі әкімінің 16.07.2018 № </w:t>
      </w:r>
      <w:r>
        <w:rPr>
          <w:rFonts w:ascii="Times New Roman"/>
          <w:b w:val="false"/>
          <w:i w:val="false"/>
          <w:color w:val="ff0000"/>
          <w:sz w:val="28"/>
        </w:rPr>
        <w:t>36</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Жылыой аудандық аумақтық инспекциясы" мемлекеттік мекемесі басшысының 2018 жылғы 13 ақпандағы № 34 ұсынысы негізінде Қара Арна ауылдық округі әкімі ШЕШІМ ҚАБЫЛДАДЫ:</w:t>
      </w:r>
    </w:p>
    <w:bookmarkEnd w:id="0"/>
    <w:bookmarkStart w:name="z5" w:id="1"/>
    <w:p>
      <w:pPr>
        <w:spacing w:after="0"/>
        <w:ind w:left="0"/>
        <w:jc w:val="both"/>
      </w:pPr>
      <w:r>
        <w:rPr>
          <w:rFonts w:ascii="Times New Roman"/>
          <w:b w:val="false"/>
          <w:i w:val="false"/>
          <w:color w:val="000000"/>
          <w:sz w:val="28"/>
        </w:rPr>
        <w:t>
      1. Қара Арна ауылдық округінің "Дархан–Дала" шаруа қожалығының "Көлқұдық" аумағына қарасты, құтұрық ауруы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"Жылыой аудандық орталық ауруханасы" шаруашылық жүргізу құқығындағы коммуналдық мемлекеттік кәсіпорнына (Н. Укибаев), "Қазақстан Республикасы Денсаулық сақтау министрлігінің Қоғамдық денсаулық сақтау комитеті Атырау облысы Қоғамдық денсаулық сақтау департаментінің Жылыой аудандық қоғамдық денсаулық сақтау басқармасы" республикалық мемлекеттік мекемесіне (Д. Жарилгасова)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 Арна ауылдық округі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Елеусинов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