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00dd" w14:textId="6c20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Жаңа Қаратон кенті әкімінің 2018 жылғы 10 шілдедегі № 27 шешімі. Атырау облысының Әділет департаментінде 2018 жылғы 25 шілдеде № 4208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Атырау облыстық ономастика комиссиясының 2018 жылғы 11 мамырдағы қорытындысы негізінде Жаңа Қаратон кенті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 Қаратон кентіндегі көшелерге келесі атау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№1 көшеге - "Шаңырақ" атауы;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№2 көшеге - "Балбырауын" атауы;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№3 көшеге - "Азаттық" атауы;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№4 көшеге - "Айдын" атауы;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№5 көшеге - "Ақдала" атауы;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№6 көшеге - "Ақжол" атауы;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№7 көшеге - "Болашақ" атауы;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№8 көшеге - "Ақ отау" атауы;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№9 көшеге - "Ұлан" атауы;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№10 көшеге - "Кеңдала" атауы;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№11 көшеге - "Құлагер" атауы;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№12 көшеге - "Жібек жолы" атауы;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№13 көшеге - "Нұрлы мекен" атауы;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№15 көшеге - "Бірлік" атауы;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№16 көшеге - "Асылтас" атауы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№17 көшеге - "Байтақ" атауы;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№18 көшеге - "Балауса" атауы;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№19 көшеге - "Ақ Жайық" атауы;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№20 көшеге - "Заңғар" атауы;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№21 көшеге - "Зерде" атауы;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№22 көшеге - "Мереке" атауы;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№23 көшеге - "Өркениет" атауы;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№24 көшеге - "Руханият" атауы;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№25 көшеге - "Темірқазық" атауы;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№26 көшеге - "Ақниет" атауы;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№27 көшеге - "Атақоныс" атауы;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№28 көшеге - "Балғын" атауы;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№29 көшеге - "Құс жолы" атауы;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№31 көшеге - "Ақсарай" атауы;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№33 көшеге - "Мерген" атауы;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№34 көшеге - "Аруана" атауы;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№35 көшеге - "Айбын" атауы;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№36 көшеге - "Алтыбақан" атауы;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№37 көшеге - "Көркемай" атауы;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№42 көшеге - "Аманат" атауы;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№43 көшеге - "Жұмбақтас" атауы;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№44 көшеге - "Арна" атауы;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№45 көшеге - "Шаттық" атауы;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№46 көшеге - "Айнабұлақ" атауы;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№47 көшеге - "Атакент" атауы;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№48 көшеге - "Алтай" атауы;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№49 көшеге - "Жусанды" атауы;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№51 көшеге - "Айнатас" атауы;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№54 көшеге - "Астана" атауы;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№55 көшеге - "Сәйгүлік" атауы;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№56 көшеге - "Құтмекен" атауы;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№57 көшеге - "Тәуелсіздік" атауы;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№58 көшеге - "Ырыс" атауы;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№59 көшеге - "Ордабасы" атауы;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№60 көшеге - "Шалқыма" атауы;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№61 көшеге - "Асқартау" атауы;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№62 көшеге - "Атамұра" атауы;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№65 көшеге - "Отан" атауы;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№66 көшеге - "Ықылас" атауы;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№67 көшеге - "Береке" атауы;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№68 көшеге - "Наурыз" атауы;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№70 көшеге - "Достық" атауы;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№72 көшеге - "Жерұйық" атауы;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№73 көшеге - "Көгал" атауы;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№74 көшеге - "Көкжар" атауы;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№75 көшеге - "Көктем" атауы;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№77 көшеге - "Қазына" атауы;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№78 көшеге - "Сарыарқа" атауы;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№79 көшеге - "Кеңарал" атауы;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№80көшеге - "Егемен" атауы;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№81 көшеге - "Мәнгілік ел" атауы;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№83 көшеге - "Қайнар" атауы;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№84 көшеге - "Қанағат" атауы;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№85 көшеге - "Талды" атауы;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№87 көшеге - "Шұғыла" атауы;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№88 көшеге - "Ынтымақ" атауы;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№90 көшеге - "Майтөбе" атауы;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№91 көшеге - "Бастау" атауы;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№94 көшеге - "Ұлағат" атауы.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Жаңа Қаратон кенті әкімінің орынбасары Ш.К.Жалгасбаеваға жүктелсін.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Кент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