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e52" w14:textId="9e7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15 желтоқсандағы № 15-1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25 желтоқсандағы № 29-3 шешімі. Атырау облысының Әділет департаментінде 2018 жылғы 27 желтоқсанда № 4306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2018–2020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15 желтоқсандағы № 15-1 "2018–2020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тіркелген, 2018 жылғы 12 қаңтардағы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"27 897 173" деген сандар "27 831 030"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"25 644 737"деген сандар "25 627 761" деген сандармен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"2 025 938" деген сандар "1 976 771" деген сандармен ауыстырылсын;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"28 277 903" деген сандар "28 211 760"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"16 357"деген сандар "7 729" деген сандармен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"44 044"деген сандар "43 013" деген сандармен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XХIХ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25 желтоқсан №29-3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 аудандық мәслихаттың 2017 жылғы 15 желтоқсандағы№15-1 шешіміне 1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нақтыланған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27 831 030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25 627 761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24566018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