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d110" w14:textId="df1d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2017 жылғы 22 желтоқсандағы № 16-1 "2018-2020 жылдарға арналған Құлсары қаласының, Жаңа-Қаратон кентінің, Жем, Қосшағыл, Қара-Арна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2018 жылғы 5 желтоқсандағы № 28-2 шешімі. Атырау облысының Әділет департаментінде 2018 жылғы 6 желтоқсанда № 4283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Құлсары қаласының, Жаңа-Қаратон кентінің, Жем, Қосшағыл, Қара-Арна ауылдық округтерінің 2018 жылғы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2017 жылғы 22 желтоқсандағы № 16-1 "2018-2020 жылдарға арналған Құлсары қаласының, Жаңа-Қаратон кентінің, Жем, Қосшағыл, Қара-Арна ауылдық округтерінің бюджеттері туралы" (нормативтік құқықтық актілерді мемлекеттік тіркеу тізілімінде № 4038 болып тіркелген, 2018 жылғы 19 қаңтардағы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"1 366 686" деген сандар "1 456 398"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"409 780" деген сандар "337 468"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"32 518" деген сандар "32 064"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"924 388" деген сандар "1 086 866"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"1 366 686" деген сандар "1 456 398"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"214 407" деген сандар "201 950"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"29 538" деген сандар "16 109" деген сандармен ауыстырылсын; "537" деген сандар "544" деген сандармен ауыстырылсын; "184 332" деген сандар "185 297"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"214 407" деген сандар "201 950"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"81 194" деген сандар "80 772" деген сандармен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"6 422" деген сандар "6 922" деген сандармен ауыстырылсын; "747" деген сандар "917" деген сандармен ауыстырылсын; "73 554" деген сандар "72 933" деген сандармен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"81 194" деген сандар "80 772"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"120 009" деген сандар "119 768" деген сандармен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"21 412" деген сандар "11 814" деген сандармен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"1 100" деген сандар "1 370" деген сандармен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"97 497" деген сандар "106 584" деген сандармен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"120 009" деген сандар "119 768" деген сандармен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"79 776" деген сандар "78 556" деген сандармен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"13 156" деген сандар "5 523" деген сандармен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"572" деген сандар "715" деген сандармен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"66 048" деген сандар "72 318" деген сандармен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"79 776" деген сандар "78 556" деген сандармен ауыстырылсын;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XXVIII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Жұмағалиева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8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№ 28-2 шешіміне 1-қосымша</w:t>
            </w:r>
          </w:p>
        </w:tc>
      </w:tr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"2018- 2020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16- 1 шешіміне 1-қосымша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қаласының 2018 жылғы нақтыланған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8"/>
        <w:gridCol w:w="1075"/>
        <w:gridCol w:w="3234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1 456 398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75"/>
        <w:gridCol w:w="29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1 456 398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3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№ 28-2 шешіміне 2-қосымша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16-1 шешіміне 4-қосымша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Жаңа-Қаратон кентінің 2018 жылғы нақтыланған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3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№ 28-2 шешіміне 3-қосымша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16-1 шешіміне 7-қосымша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округінің 2018 жылғы нақтыланған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7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№ 28-2 шешіміне 4-қосымша</w:t>
            </w:r>
          </w:p>
        </w:tc>
      </w:tr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16-1 шешіміне 10-қосымша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округінің 2018 жылғы нақтыланған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6169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7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5 желтоқсандағы № 28-2 шешіміне 5-қосымша</w:t>
            </w:r>
          </w:p>
        </w:tc>
      </w:tr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 Құлсары қаласының, Жаңа-Қаратон кентінің, Жем, Қосшағыл, Қара-Арна ауылдық округтерінің бюджеттері туралы" аудандық мәслихаттың 2017 жылғы 22 желтоқсандағы № 16-1 шешіміне 13-қосымша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округінің 2018 жылғы нақтыланған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