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4a5" w14:textId="842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20 қыркүйектегі № 26-1 шешімі. Атырау облысының Әділет департаментінде 2018 жылғы 9 қазанда № 4258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 ауылдық округтерінің 2018 жылғы бюджеттерін нақтылау туралы ұсынысын қарап,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(нормативтік құқықтық актілерді мемлекеттік тіркеу тізілімінде № 4038 болып тіркелген, 2018 жылғы 19 қаңтардағы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"1 346 460" деген сандар "1 366 686"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"387 780" деген сандар "409 780"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"34 518" деген сандар "32 518"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"924 162" деген сандар "924 388"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"1 346 460" деген сандар "1 366 686"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"76 664" деген сандар "81 194"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"69 024" деген сандар "73 554"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"76 664" деген сандар "81 194"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"107 943" деген сандар "120 009"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"85 431" деген сандар "97 497"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"107 943" деген сандар "120 009"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(Ү.Жақашев)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қаласының, 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 Жем, Қосшағыл, 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1 -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2018 жылғы нақтыланған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8"/>
        <w:gridCol w:w="1228"/>
        <w:gridCol w:w="6092"/>
        <w:gridCol w:w="2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"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қаласының, 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 Жем, Қосшағыл, 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4-қосымша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2018 жылғы нақтыланған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қаласының, 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 Жем, Қосшағыл, 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7-қосымша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2018 жылғы нақтыланған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4 -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қаласының, 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 Жем, Қосшағыл, 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10-қосымша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2018 жылғы нақтыланған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5 -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 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қаласының, 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 Жем, Қосшағыл, 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13-қосымша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2018 жылғы нақтыланған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