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3ad4" w14:textId="2fa3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2017 жылғы 22 желтоқсандағы № 16-1 "2018-2020 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2018 жылғы 29 маусымдағы № 22-1 шешімі. Атырау облысының Әділет департаментінде 2018 жылғы 12 шілдеде № 4200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Құлсары қаласының, Жаңа-Қаратон кентінің, Жем, Қосшағыл, Қара-Арна ауылдық округтерінің 2018 жылғы бюджеттерін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2017 жылғы 22 желтоқсандағы № 16-1 "2018-2020 жылдарға арналған Құлсары қаласының, Жаңа-Қаратон кентінің, Жем, Қосшағыл, Қара-Арна ауылдық округтерінің бюджеттері туралы" (нормативтік құқықтық актілерді мемлекеттік тіркеу тізілімінде № 4038 болып тіркелген, 2018 жылғы 19 қаңтардағы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"1 366 216" деген сандар "1 346 460"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"943 918" деген сандар "924 162" деген сандармен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"1 366 216" деген сандар "1 346 460" деген сандармен ауыстырылсын.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22-сессиясының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Бегайсова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2"/>
        <w:gridCol w:w="4778"/>
      </w:tblGrid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маусымдағы № 22-1 шешіміне 1-қосымша</w:t>
            </w:r>
          </w:p>
        </w:tc>
      </w:tr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"2018- 2020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1-қосымша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Құлсары қаласының 2018 жылғы нақтыланған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291"/>
        <w:gridCol w:w="1291"/>
        <w:gridCol w:w="5774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3"/>
        <w:gridCol w:w="4750"/>
      </w:tblGrid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маусыдағы № 22-1 шешіміне 2 - қосымша</w:t>
            </w:r>
          </w:p>
        </w:tc>
      </w:tr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16-1 шешіміне 4- қосымша</w:t>
            </w:r>
          </w:p>
        </w:tc>
      </w:tr>
    </w:tbl>
    <w:bookmarkStart w:name="z7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Жаңа-Қаратон кентінің 2018 жылғы нақтыланған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2"/>
        <w:gridCol w:w="4778"/>
      </w:tblGrid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маусымдағы № 22-1 шешіміне 3 - қосымша</w:t>
            </w:r>
          </w:p>
        </w:tc>
      </w:tr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7- қосымша</w:t>
            </w:r>
          </w:p>
        </w:tc>
      </w:tr>
    </w:tbl>
    <w:bookmarkStart w:name="z11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 ауылдық округінің 2018 жылғы нақтыланған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9"/>
        <w:gridCol w:w="4834"/>
      </w:tblGrid>
      <w:tr>
        <w:trPr>
          <w:trHeight w:val="30" w:hRule="atLeast"/>
        </w:trPr>
        <w:tc>
          <w:tcPr>
            <w:tcW w:w="8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маусымдағы № 22-1 шешіміне 4 - қосымша</w:t>
            </w:r>
          </w:p>
        </w:tc>
      </w:tr>
      <w:tr>
        <w:trPr>
          <w:trHeight w:val="30" w:hRule="atLeast"/>
        </w:trPr>
        <w:tc>
          <w:tcPr>
            <w:tcW w:w="8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10- қосымша</w:t>
            </w:r>
          </w:p>
        </w:tc>
      </w:tr>
    </w:tbl>
    <w:bookmarkStart w:name="z1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Қосшағыл ауылдық округінің 2018 жылғы нақтыланған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6169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9"/>
        <w:gridCol w:w="4834"/>
      </w:tblGrid>
      <w:tr>
        <w:trPr>
          <w:trHeight w:val="30" w:hRule="atLeast"/>
        </w:trPr>
        <w:tc>
          <w:tcPr>
            <w:tcW w:w="8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маусымдағы № 22-1 шешіміне 5 - қосымша</w:t>
            </w:r>
          </w:p>
        </w:tc>
      </w:tr>
      <w:tr>
        <w:trPr>
          <w:trHeight w:val="30" w:hRule="atLeast"/>
        </w:trPr>
        <w:tc>
          <w:tcPr>
            <w:tcW w:w="8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16-1 шешіміне 13 - қосымша</w:t>
            </w:r>
          </w:p>
        </w:tc>
      </w:tr>
    </w:tbl>
    <w:bookmarkStart w:name="z20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Қара-Арна ауылдық округінің 2018 жылғы нақтыланған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