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f128" w14:textId="719f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2017 жылғы 15 желтоқсандағы № 15-1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2018 жылғы 28 маусымдағы № 21-1 шешімі. Атырау облысының Әділет департаментінде 2018 жылғы 12 шілдеде № 4199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2018–2020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2017 жылғы 15 желтоқсандағы № 15-1 "2018–2020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4031 болып тіркелген, 2018 жылғы 12 қаңтардағы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"27 941 204" деген сандар "27 990 025"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"2 524 532" деген сандар "2 573 353" деген сандармен ауыстырылсын;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"28 321 934" деген сандар "28 370 755"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"150 749" деген сандар "166 661" деген сандармен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"232 050" деген сандар "218 934" деген сандармен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"133 495" деген сандар "137 523" деген сандармен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"202 413" деген сандар "167 271" деген сандармен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"145 460" деген сандар "71 660" деген сандармен ауыстырылсын;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"521 874" деген сандар "414 136" деген сандармен ауыстырылсын.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жылдың 1 қаңтарынан бастап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21-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маусымдағы № 21-1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аудандық бюджет туралы" аудандық мәслихаттың 2017 жылғы 15 желтоқсандағы № 15-1 шешіміне 1 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нақтыланған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5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27 990 025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23009295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22899567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және ветеринариялық бақылауды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