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897" w14:textId="6932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Жылыой ауданының су объектілеріндегі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2018 жылғы 7 маусымдағы № 166 қаулысы. Атырау облысының Әділет департаментінде 2018 жылғы 21 маусымда № 4179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"Жануарлар дүниесін қорғау, өсімін молайту және пайдалану туралы" Қазақстан Республикасының 2004 жылғы 9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5-8) тармақшасына сәйкес су объектілерін әуесқойлық (спорттық) балық аулау үшін пайдалану мақсатында,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Жылыой ауданының су объектілеріндегі рекреациялық балық аулау аймақтары ортақ су пайдалану талаптарын ескере отырып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2018 жылғы "07" маусымдағы № 166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Жылыой ауданының су объектілеріндегі рекреациялық балық аулау аймақтары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Құлсары қаласы бойынша: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Құлсары қаласынан № 46°57.875'С.53°57.354'В координаттарына дейінгі учаске (Қамыскөл көлі);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Құлсары қаласының солтүстігіндегі сонғы нүктеден № 46°58.648'С.53° 57.994'В координаттарына дейінгі учаске (Ащыкөл көлі);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Құлсары қаласының солтүстігіндегі соңғы нүктеден № 47°3.963'С.54°0. 845' В координаттарына дейінгі учаске (Жем өзені);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Құлсары қаласының солтүстігіндегі соңғы нүктеден № 47°2.325'С.54°2. 044' В координаттарына дейінгі учаске (Құржем өзені);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Құлсары қаласының солтүстігіндегі соңғы нүктеден № 46°59.384'С.54° 3.624' В координаттарына дейінгі учаске (Құрсай өзені).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Жем ауылдық округі бойынша: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Тұрғызба ауылының батысындағы соңғы нүктеден № 46°58.318'С.53° 46.745' В координаттарына дейінгі учаске (Айранкөл көлі);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Тұрғызба ауылының оңтүстік-батысындағы соңғы нүктеден № 46°58. 704'С.53°35.182' В координаттарына дейінгі учаске (Қоғалыкөл көлі);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Тұрғызба ауылының оңтүстік-батысындағы соңғы нүктеден № 46°58. 690'С.53°34.289' В координаттарына дейінгі учаске (Шөгіркөл көлі);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Тұрғызба ауылының батысындағы соңғы нүктеден № 47°2.325'С.54° 2.044' В координаттарына дейінгі учаске (Қараша көлі);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Тұрғызба ауылының оңтүстік-батысындағы соңғы нүктеден № 46°5 8.635'С.53°41.896' В координаттарына дейінгі учаске (Жыланды көлі);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Тұрғызба ауылының оңтүстік-батысындағы сонғы нүктеден № 46°59. 896'С.53°46.516' В координаттарына дейінгі учаске (Бақшакөл көлі);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Тұрғызба ауылының оңтүстік-батысындағы сонғы нүктеден № 46°58. 753'С.53°46.325' В координаттарына дейінгі учаске (Қаракөл көлі);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Тұрғызба ауылының оңтүстік-батысындағы сонғы нүктеден № 47°0. 683'С.53°48.576' В координаттарына дейінгі учаске (Бимырза көлі).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Қара-Арна ауылдық округі бойынша: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Шоқпартоғай ауылының солтүстік-батысындағы соңғы нүктеден № 46°56.356'С.53° 26.208' В координаттарына дейінгі учаске (Бартылдақты көлі);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Шоқпартоғай ауылының солтүстігіндегі соңғы нүктеден № 47°0.980'С. 53°48.691' В координаттарына дейінгі учаске (Ботайкуп көлі);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Шоқпартоғай ауылының солтүстік-шығысындағы соңғы нүктеден № 47°4.766'С. 53°59.367'В, №47°4.507'С.53°59.575'В координаттарына дейінгі учаске (Құдайберген-Қоскөл көлі);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Шоқпартоғай ауылының солтүстігіндегі соңғы нүктеден № 47°8.472'С. 53°55.838' В координаттарына дейінгі учаске (Шөгіркөл көлі);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Шоқпартоғай ауылының солтүстігіндегі соңғы нүктеден № 47°10.942'С. 53°49.802' В координаттарына дейінгі учаске (Шатпакөл көлі);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Шоқпартоғай ауылының солтүстігіндегі соңғы нүктеден № 47°7.898'С. 53°51.096' В координаттарына дейінгі учаске (Ащысай көлі);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Шоқпартоғай ауылының батысындағы соңғы нүктеден № 47°3.324'С.53° 50.666' В координаттарына дейінгі учаске (Қоскөл көлі);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Шоқпартоғай ауылының батысындағы соңғы нүктеден № 47°4.081'С.53° 50.258' В координаттарына дейінгі учаске (Боранбай көлі);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Шоқпартоғай ауылының батысындағы соңғы нүктеден № 47°7.912'С.53° 45.694' В координаттарына дейінгі учаске (Қарасу көлі);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Шоқпартоғай ауылының солтүстік-батысындағы соңғы нүктеден № 47°8.499'С.53°54.210' В координаттарына дейінгі учаске (Сырымкуп көлі);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Шоқпартоғай ауылының солтүстігіндегі соңғы нүктеден № 47°5.798'С. 53°56.969' В координаттарына дейінгі учаске (Жабатай көлі).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Қосшағыл ауылдық округі бойынша: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Қосшағыл ауылының батысындағы соңғы нүктеден № 46°49.666'С.53° 36.751' В координаттарына дейінгі учаске (Қызылжар көлі);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Қосшағыл ауылының батысындағы соңғы нүктеден № 46°47.148'С.53° 34.010' В координаттарына дейінгі учаске (Төрт Үйлік көлі);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Қосшағыл ауылының батысындағы соңғы нүктеден № 46°50.701'С.53° 35.720' В координаттарына дейінгі учаске (Шүрегей көлі);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Қосшағыл ауылының батысындағы соңғы нүктеден № 46°51.027'С.53° 25.960' В координаттарына дейінгі учаске (Ақсор көлі);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Қосшағыл ауылының батысындағы соңғы нүктеден № 46°44.269'С.53° 24.201' В координаттарына дейінгі учаске (Естеккөл көлі);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Қосшағыл ауылының батысындағы соңғы нүктеден № 46°42.532'С.53° 22.474' В координаттарына дейінгі учаске (Шатпакөл көлі);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Қосшағыл ауылының батысындағы соңғы нүктеден № 46°39.794'С.53° 23.190' В координаттарына дейінгі учаске (Қошқарбай көлі);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Қосшағыл ауылының батысындағы соңғы нүктеден № 46°41.907'С.53° 28.055' В координаттарына дейінгі учаске (Манаргин көлі).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