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add8" w14:textId="39ea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2018 жылғы 3 сәуірдегі № 95 қаулысы. Атырау облысының Әділет департаментінде 2018 жылғы 18 сәуірде № 4125 болып тіркелді. Күші жойылды - Атырау облысы Жылыой ауданы әкімдігінің 2023 жылғы 7 сәуірдегі № 117 қаулысымен</w:t>
      </w:r>
    </w:p>
    <w:p>
      <w:pPr>
        <w:spacing w:after="0"/>
        <w:ind w:left="0"/>
        <w:jc w:val="both"/>
      </w:pPr>
      <w:r>
        <w:rPr>
          <w:rFonts w:ascii="Times New Roman"/>
          <w:b w:val="false"/>
          <w:i w:val="false"/>
          <w:color w:val="ff0000"/>
          <w:sz w:val="28"/>
        </w:rPr>
        <w:t xml:space="preserve">
      Ескерту. Күші жойылды - Атырау облысы Жылыой ауданы әкімдігінің 07.04.2023 № </w:t>
      </w:r>
      <w:r>
        <w:rPr>
          <w:rFonts w:ascii="Times New Roman"/>
          <w:b w:val="false"/>
          <w:i w:val="false"/>
          <w:color w:val="ff0000"/>
          <w:sz w:val="28"/>
        </w:rPr>
        <w:t>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Жылыой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ауданы әкімдігінің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"Жылыой ауданы әкімінің аппараты" мемлекеттік мекемесінің басшысына (Ә.И. Шәкіров)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Құттұмұрат-ұлы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2018 жылғы 3 сәуірдегі № 95 қаулысына қосымша Жылыой ауданы әкімдігінің 2018 жылғы 3 сәуірдегі № 95 қаулысымен бекітілген</w:t>
            </w:r>
          </w:p>
        </w:tc>
      </w:tr>
    </w:tbl>
    <w:bookmarkStart w:name="z10" w:id="4"/>
    <w:p>
      <w:pPr>
        <w:spacing w:after="0"/>
        <w:ind w:left="0"/>
        <w:jc w:val="left"/>
      </w:pPr>
      <w:r>
        <w:rPr>
          <w:rFonts w:ascii="Times New Roman"/>
          <w:b/>
          <w:i w:val="false"/>
          <w:color w:val="000000"/>
        </w:rPr>
        <w:t xml:space="preserve"> Жылыой ауданы әкімдігінің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Жылыой ауданы әкімдігінің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7"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8"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9"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326"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327"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Жылыой ауданы әкімдігінің 10.02.2022 № </w:t>
      </w:r>
      <w:r>
        <w:rPr>
          <w:rFonts w:ascii="Times New Roman"/>
          <w:b w:val="false"/>
          <w:i w:val="false"/>
          <w:color w:val="00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9"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0"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2-тарау.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3"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4"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8"/>
    <w:bookmarkStart w:name="z35"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14. НМИ саны 5 құрайды.</w:t>
      </w:r>
    </w:p>
    <w:bookmarkEnd w:id="37"/>
    <w:bookmarkStart w:name="z44"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5" w:id="39"/>
    <w:p>
      <w:pPr>
        <w:spacing w:after="0"/>
        <w:ind w:left="0"/>
        <w:jc w:val="left"/>
      </w:pPr>
      <w:r>
        <w:rPr>
          <w:rFonts w:ascii="Times New Roman"/>
          <w:b/>
          <w:i w:val="false"/>
          <w:color w:val="000000"/>
        </w:rPr>
        <w:t xml:space="preserve"> 3-тарау. НМИ жетістігін бағалау тәртібі</w:t>
      </w:r>
    </w:p>
    <w:bookmarkEnd w:id="39"/>
    <w:bookmarkStart w:name="z46"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7"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xml:space="preserve">
      2) түзетуге жіберу. </w:t>
      </w:r>
    </w:p>
    <w:bookmarkEnd w:id="53"/>
    <w:bookmarkStart w:name="z60"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1"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3" w:id="57"/>
    <w:p>
      <w:pPr>
        <w:spacing w:after="0"/>
        <w:ind w:left="0"/>
        <w:jc w:val="left"/>
      </w:pPr>
      <w:r>
        <w:rPr>
          <w:rFonts w:ascii="Times New Roman"/>
          <w:b/>
          <w:i w:val="false"/>
          <w:color w:val="000000"/>
        </w:rPr>
        <w:t xml:space="preserve"> 4-тарау.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0"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5"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6"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329"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bookmarkStart w:name="z330"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41-тармақ жаңа редакцияда - Атырау облысы Жылыой ауданы әкімдігінің 10.02.2022 № </w:t>
      </w:r>
      <w:r>
        <w:rPr>
          <w:rFonts w:ascii="Times New Roman"/>
          <w:b w:val="false"/>
          <w:i w:val="false"/>
          <w:color w:val="00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Атырау облысы Жылыой ауданы әкімдігінің 10.02.2022 № </w:t>
      </w:r>
      <w:r>
        <w:rPr>
          <w:rFonts w:ascii="Times New Roman"/>
          <w:b w:val="false"/>
          <w:i w:val="false"/>
          <w:color w:val="00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"Б" корпусы мемлекеттік әкімшілік қызметшілерінің қызметін бағалаудың Әдістемесіне 1-қосымша</w:t>
            </w:r>
          </w:p>
        </w:tc>
      </w:tr>
    </w:tbl>
    <w:bookmarkStart w:name="z94" w:id="87"/>
    <w:p>
      <w:pPr>
        <w:spacing w:after="0"/>
        <w:ind w:left="0"/>
        <w:jc w:val="both"/>
      </w:pPr>
      <w:r>
        <w:rPr>
          <w:rFonts w:ascii="Times New Roman"/>
          <w:b w:val="false"/>
          <w:i w:val="false"/>
          <w:color w:val="000000"/>
          <w:sz w:val="28"/>
        </w:rPr>
        <w:t>
      Нысан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______________________________ (тегі, аты-жөнінің бірінші әріптері) күні _________________________ қолы _________________________</w:t>
            </w:r>
          </w:p>
        </w:tc>
      </w:tr>
    </w:tbl>
    <w:bookmarkStart w:name="z97"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8" w:id="89"/>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9"/>
    <w:bookmarkStart w:name="z99" w:id="90"/>
    <w:p>
      <w:pPr>
        <w:spacing w:after="0"/>
        <w:ind w:left="0"/>
        <w:jc w:val="both"/>
      </w:pPr>
      <w:r>
        <w:rPr>
          <w:rFonts w:ascii="Times New Roman"/>
          <w:b w:val="false"/>
          <w:i w:val="false"/>
          <w:color w:val="000000"/>
          <w:sz w:val="28"/>
        </w:rPr>
        <w:t>
      Қызметшінің (тегі, аты, әкесінің аты (болған жағдайда)) ______________________ Қызметшінің лауазымы: _______________________________________________________ Қызметшінің құрылымдық бөлімшесінің атауы: ___________________________________ _____________________________________________________________________________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bookmarkStart w:name="z102" w:id="93"/>
    <w:p>
      <w:pPr>
        <w:spacing w:after="0"/>
        <w:ind w:left="0"/>
        <w:jc w:val="both"/>
      </w:pPr>
      <w:r>
        <w:rPr>
          <w:rFonts w:ascii="Times New Roman"/>
          <w:b w:val="false"/>
          <w:i w:val="false"/>
          <w:color w:val="000000"/>
          <w:sz w:val="28"/>
        </w:rPr>
        <w:t>
      Қызметші Тікелей басшы ____________________________ ___________________________ (тегі, аты-жөнінің бірінші әріптері) (тегі, аты-жөнінің бірінші әріптері) күні _______________________ күні ______________________ қолы _______________________ қолы 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"Б" корпусы мемлекеттік әкімшілік қызметшілерінің қызметін бағалаудың Әдістемесіне 2-қосымша</w:t>
            </w:r>
          </w:p>
        </w:tc>
      </w:tr>
    </w:tbl>
    <w:bookmarkStart w:name="z104" w:id="94"/>
    <w:p>
      <w:pPr>
        <w:spacing w:after="0"/>
        <w:ind w:left="0"/>
        <w:jc w:val="both"/>
      </w:pPr>
      <w:r>
        <w:rPr>
          <w:rFonts w:ascii="Times New Roman"/>
          <w:b w:val="false"/>
          <w:i w:val="false"/>
          <w:color w:val="000000"/>
          <w:sz w:val="28"/>
        </w:rPr>
        <w:t>
      Нысан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 (тегі, аты-жөнінің бірінші әріптері) күні _______________________ қолы _______________________</w:t>
            </w:r>
          </w:p>
        </w:tc>
      </w:tr>
    </w:tbl>
    <w:bookmarkStart w:name="z107" w:id="95"/>
    <w:p>
      <w:pPr>
        <w:spacing w:after="0"/>
        <w:ind w:left="0"/>
        <w:jc w:val="left"/>
      </w:pPr>
      <w:r>
        <w:rPr>
          <w:rFonts w:ascii="Times New Roman"/>
          <w:b/>
          <w:i w:val="false"/>
          <w:color w:val="000000"/>
        </w:rPr>
        <w:t xml:space="preserve"> НМИ бойынша бағалау парағы</w:t>
      </w:r>
    </w:p>
    <w:bookmarkEnd w:id="95"/>
    <w:bookmarkStart w:name="z108" w:id="96"/>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8"/>
    <w:p>
      <w:pPr>
        <w:spacing w:after="0"/>
        <w:ind w:left="0"/>
        <w:jc w:val="both"/>
      </w:pPr>
      <w:r>
        <w:rPr>
          <w:rFonts w:ascii="Times New Roman"/>
          <w:b w:val="false"/>
          <w:i w:val="false"/>
          <w:color w:val="000000"/>
          <w:sz w:val="28"/>
        </w:rPr>
        <w:t>
      Бағалау нәтижесі _______________________________________________________ (қанағаттанарлықсыз, қанағаттанарлық, тиімді, өте жақсы)</w:t>
      </w:r>
    </w:p>
    <w:bookmarkEnd w:id="98"/>
    <w:bookmarkStart w:name="z111" w:id="99"/>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"Б" корпусы мемлекеттік әкімшілік қызметшілерінің қызметін бағалаудың Әдістемесіне 3-қосымша</w:t>
            </w:r>
          </w:p>
        </w:tc>
      </w:tr>
    </w:tbl>
    <w:bookmarkStart w:name="z113" w:id="100"/>
    <w:p>
      <w:pPr>
        <w:spacing w:after="0"/>
        <w:ind w:left="0"/>
        <w:jc w:val="both"/>
      </w:pPr>
      <w:r>
        <w:rPr>
          <w:rFonts w:ascii="Times New Roman"/>
          <w:b w:val="false"/>
          <w:i w:val="false"/>
          <w:color w:val="000000"/>
          <w:sz w:val="28"/>
        </w:rPr>
        <w:t>
      Нысан</w:t>
      </w:r>
    </w:p>
    <w:bookmarkEnd w:id="100"/>
    <w:bookmarkStart w:name="z114" w:id="101"/>
    <w:p>
      <w:pPr>
        <w:spacing w:after="0"/>
        <w:ind w:left="0"/>
        <w:jc w:val="left"/>
      </w:pPr>
      <w:r>
        <w:rPr>
          <w:rFonts w:ascii="Times New Roman"/>
          <w:b/>
          <w:i w:val="false"/>
          <w:color w:val="000000"/>
        </w:rPr>
        <w:t xml:space="preserve"> Құзыреттер бойынша бағалау парағы</w:t>
      </w:r>
    </w:p>
    <w:bookmarkEnd w:id="101"/>
    <w:bookmarkStart w:name="z115" w:id="102"/>
    <w:p>
      <w:pPr>
        <w:spacing w:after="0"/>
        <w:ind w:left="0"/>
        <w:jc w:val="both"/>
      </w:pPr>
      <w:r>
        <w:rPr>
          <w:rFonts w:ascii="Times New Roman"/>
          <w:b w:val="false"/>
          <w:i w:val="false"/>
          <w:color w:val="000000"/>
          <w:sz w:val="28"/>
        </w:rPr>
        <w:t>
      _________________жыл (бағаланатын жыл)</w:t>
      </w:r>
    </w:p>
    <w:bookmarkEnd w:id="102"/>
    <w:bookmarkStart w:name="z116" w:id="103"/>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 р/с</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1</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2</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3</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4</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5</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6</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7</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8</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9</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10</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11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6"/>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6"/>
    <w:bookmarkStart w:name="z130" w:id="117"/>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"Б" корпусы мемлекеттік әкімшілік қызметшілерінің қызметін бағалаудың Әдістемесіне 4-қосымша</w:t>
            </w:r>
          </w:p>
        </w:tc>
      </w:tr>
    </w:tbl>
    <w:bookmarkStart w:name="z132" w:id="118"/>
    <w:p>
      <w:pPr>
        <w:spacing w:after="0"/>
        <w:ind w:left="0"/>
        <w:jc w:val="both"/>
      </w:pPr>
      <w:r>
        <w:rPr>
          <w:rFonts w:ascii="Times New Roman"/>
          <w:b w:val="false"/>
          <w:i w:val="false"/>
          <w:color w:val="000000"/>
          <w:sz w:val="28"/>
        </w:rPr>
        <w:t>
      Нысан</w:t>
      </w:r>
    </w:p>
    <w:bookmarkEnd w:id="118"/>
    <w:bookmarkStart w:name="z133" w:id="119"/>
    <w:p>
      <w:pPr>
        <w:spacing w:after="0"/>
        <w:ind w:left="0"/>
        <w:jc w:val="left"/>
      </w:pPr>
      <w:r>
        <w:rPr>
          <w:rFonts w:ascii="Times New Roman"/>
          <w:b/>
          <w:i w:val="false"/>
          <w:color w:val="000000"/>
        </w:rPr>
        <w:t xml:space="preserve"> Құзыреттердің мінез-құлық индикаторлары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Құзыреттер атауы</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E-2;</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3"/>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4"/>
          <w:p>
            <w:pPr>
              <w:spacing w:after="20"/>
              <w:ind w:left="20"/>
              <w:jc w:val="both"/>
            </w:pPr>
            <w:r>
              <w:rPr>
                <w:rFonts w:ascii="Times New Roman"/>
                <w:b w:val="false"/>
                <w:i w:val="false"/>
                <w:color w:val="000000"/>
                <w:sz w:val="20"/>
              </w:rPr>
              <w:t>
E-3;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Белгіленген </w:t>
            </w:r>
          </w:p>
          <w:p>
            <w:pPr>
              <w:spacing w:after="20"/>
              <w:ind w:left="20"/>
              <w:jc w:val="both"/>
            </w:pPr>
            <w:r>
              <w:rPr>
                <w:rFonts w:ascii="Times New Roman"/>
                <w:b w:val="false"/>
                <w:i w:val="false"/>
                <w:color w:val="000000"/>
                <w:sz w:val="20"/>
              </w:rPr>
              <w:t xml:space="preserve">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6"/>
          <w:p>
            <w:pPr>
              <w:spacing w:after="20"/>
              <w:ind w:left="20"/>
              <w:jc w:val="both"/>
            </w:pPr>
            <w:r>
              <w:rPr>
                <w:rFonts w:ascii="Times New Roman"/>
                <w:b w:val="false"/>
                <w:i w:val="false"/>
                <w:color w:val="000000"/>
                <w:sz w:val="20"/>
              </w:rPr>
              <w:t>
Тапсырмаларды жүйесіз орындайды;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7"/>
          <w:p>
            <w:pPr>
              <w:spacing w:after="20"/>
              <w:ind w:left="20"/>
              <w:jc w:val="both"/>
            </w:pPr>
            <w:r>
              <w:rPr>
                <w:rFonts w:ascii="Times New Roman"/>
                <w:b w:val="false"/>
                <w:i w:val="false"/>
                <w:color w:val="000000"/>
                <w:sz w:val="20"/>
              </w:rPr>
              <w:t>
 </w:t>
            </w:r>
          </w:p>
          <w:bookmarkEnd w:id="127"/>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Ұжымда сенімді қарым-қатынас орнатады;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9"/>
          <w:p>
            <w:pPr>
              <w:spacing w:after="20"/>
              <w:ind w:left="20"/>
              <w:jc w:val="both"/>
            </w:pPr>
            <w:r>
              <w:rPr>
                <w:rFonts w:ascii="Times New Roman"/>
                <w:b w:val="false"/>
                <w:i w:val="false"/>
                <w:color w:val="000000"/>
                <w:sz w:val="20"/>
              </w:rPr>
              <w:t>
Ұжымда өзара сенімсіз қарым-қатынас орнатады;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0"/>
          <w:p>
            <w:pPr>
              <w:spacing w:after="20"/>
              <w:ind w:left="20"/>
              <w:jc w:val="both"/>
            </w:pPr>
            <w:r>
              <w:rPr>
                <w:rFonts w:ascii="Times New Roman"/>
                <w:b w:val="false"/>
                <w:i w:val="false"/>
                <w:color w:val="000000"/>
                <w:sz w:val="20"/>
              </w:rPr>
              <w:t>
E-3;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1"/>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3"/>
          <w:p>
            <w:pPr>
              <w:spacing w:after="20"/>
              <w:ind w:left="20"/>
              <w:jc w:val="both"/>
            </w:pPr>
            <w:r>
              <w:rPr>
                <w:rFonts w:ascii="Times New Roman"/>
                <w:b w:val="false"/>
                <w:i w:val="false"/>
                <w:color w:val="000000"/>
                <w:sz w:val="20"/>
              </w:rPr>
              <w:t>
E-2;</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4"/>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5"/>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6"/>
          <w:p>
            <w:pPr>
              <w:spacing w:after="20"/>
              <w:ind w:left="20"/>
              <w:jc w:val="both"/>
            </w:pPr>
            <w:r>
              <w:rPr>
                <w:rFonts w:ascii="Times New Roman"/>
                <w:b w:val="false"/>
                <w:i w:val="false"/>
                <w:color w:val="000000"/>
                <w:sz w:val="20"/>
              </w:rPr>
              <w:t>
E-3;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7"/>
          <w:p>
            <w:pPr>
              <w:spacing w:after="20"/>
              <w:ind w:left="20"/>
              <w:jc w:val="both"/>
            </w:pPr>
            <w:r>
              <w:rPr>
                <w:rFonts w:ascii="Times New Roman"/>
                <w:b w:val="false"/>
                <w:i w:val="false"/>
                <w:color w:val="000000"/>
                <w:sz w:val="20"/>
              </w:rPr>
              <w:t xml:space="preserve">
Қажетті мәліметтерді таба алады;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8"/>
          <w:p>
            <w:pPr>
              <w:spacing w:after="20"/>
              <w:ind w:left="20"/>
              <w:jc w:val="both"/>
            </w:pPr>
            <w:r>
              <w:rPr>
                <w:rFonts w:ascii="Times New Roman"/>
                <w:b w:val="false"/>
                <w:i w:val="false"/>
                <w:color w:val="000000"/>
                <w:sz w:val="20"/>
              </w:rPr>
              <w:t xml:space="preserve">
Қажетті мәліметтерді таба алмайды;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9"/>
          <w:p>
            <w:pPr>
              <w:spacing w:after="20"/>
              <w:ind w:left="20"/>
              <w:jc w:val="both"/>
            </w:pPr>
            <w:r>
              <w:rPr>
                <w:rFonts w:ascii="Times New Roman"/>
                <w:b w:val="false"/>
                <w:i w:val="false"/>
                <w:color w:val="000000"/>
                <w:sz w:val="20"/>
              </w:rPr>
              <w:t>
E-2;</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0"/>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1"/>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2"/>
          <w:p>
            <w:pPr>
              <w:spacing w:after="20"/>
              <w:ind w:left="20"/>
              <w:jc w:val="both"/>
            </w:pPr>
            <w:r>
              <w:rPr>
                <w:rFonts w:ascii="Times New Roman"/>
                <w:b w:val="false"/>
                <w:i w:val="false"/>
                <w:color w:val="000000"/>
                <w:sz w:val="20"/>
              </w:rPr>
              <w:t>
E-3;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3"/>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4"/>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5"/>
          <w:p>
            <w:pPr>
              <w:spacing w:after="20"/>
              <w:ind w:left="20"/>
              <w:jc w:val="both"/>
            </w:pPr>
            <w:r>
              <w:rPr>
                <w:rFonts w:ascii="Times New Roman"/>
                <w:b w:val="false"/>
                <w:i w:val="false"/>
                <w:color w:val="000000"/>
                <w:sz w:val="20"/>
              </w:rPr>
              <w:t>
ҚЫЗМЕТТІ ТҰТЫНУШЫҒА АҚПАРАТТАНДЫРУ</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6"/>
          <w:p>
            <w:pPr>
              <w:spacing w:after="20"/>
              <w:ind w:left="20"/>
              <w:jc w:val="both"/>
            </w:pPr>
            <w:r>
              <w:rPr>
                <w:rFonts w:ascii="Times New Roman"/>
                <w:b w:val="false"/>
                <w:i w:val="false"/>
                <w:color w:val="000000"/>
                <w:sz w:val="20"/>
              </w:rPr>
              <w:t>
E-2;</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7"/>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8"/>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9"/>
          <w:p>
            <w:pPr>
              <w:spacing w:after="20"/>
              <w:ind w:left="20"/>
              <w:jc w:val="both"/>
            </w:pPr>
            <w:r>
              <w:rPr>
                <w:rFonts w:ascii="Times New Roman"/>
                <w:b w:val="false"/>
                <w:i w:val="false"/>
                <w:color w:val="000000"/>
                <w:sz w:val="20"/>
              </w:rPr>
              <w:t>
E-3;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0"/>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1"/>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2"/>
          <w:p>
            <w:pPr>
              <w:spacing w:after="20"/>
              <w:ind w:left="20"/>
              <w:jc w:val="both"/>
            </w:pPr>
            <w:r>
              <w:rPr>
                <w:rFonts w:ascii="Times New Roman"/>
                <w:b w:val="false"/>
                <w:i w:val="false"/>
                <w:color w:val="000000"/>
                <w:sz w:val="20"/>
              </w:rPr>
              <w:t>
E-2;</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3"/>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4"/>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5"/>
          <w:p>
            <w:pPr>
              <w:spacing w:after="20"/>
              <w:ind w:left="20"/>
              <w:jc w:val="both"/>
            </w:pPr>
            <w:r>
              <w:rPr>
                <w:rFonts w:ascii="Times New Roman"/>
                <w:b w:val="false"/>
                <w:i w:val="false"/>
                <w:color w:val="000000"/>
                <w:sz w:val="20"/>
              </w:rPr>
              <w:t>
E-3;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6"/>
          <w:p>
            <w:pPr>
              <w:spacing w:after="20"/>
              <w:ind w:left="20"/>
              <w:jc w:val="both"/>
            </w:pPr>
            <w:r>
              <w:rPr>
                <w:rFonts w:ascii="Times New Roman"/>
                <w:b w:val="false"/>
                <w:i w:val="false"/>
                <w:color w:val="000000"/>
                <w:sz w:val="20"/>
              </w:rPr>
              <w:t>
Жұмысты жақсарту жөнінде ұсыныстар енгізеді;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7"/>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 қызметкерлерді жоғарылату туралы ұсыныстарды қарастырып, енгізеді; </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8"/>
          <w:p>
            <w:pPr>
              <w:spacing w:after="20"/>
              <w:ind w:left="20"/>
              <w:jc w:val="both"/>
            </w:pPr>
            <w:r>
              <w:rPr>
                <w:rFonts w:ascii="Times New Roman"/>
                <w:b w:val="false"/>
                <w:i w:val="false"/>
                <w:color w:val="000000"/>
                <w:sz w:val="20"/>
              </w:rPr>
              <w:t>
E-2;</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9"/>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0"/>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1"/>
          <w:p>
            <w:pPr>
              <w:spacing w:after="20"/>
              <w:ind w:left="20"/>
              <w:jc w:val="both"/>
            </w:pPr>
            <w:r>
              <w:rPr>
                <w:rFonts w:ascii="Times New Roman"/>
                <w:b w:val="false"/>
                <w:i w:val="false"/>
                <w:color w:val="000000"/>
                <w:sz w:val="20"/>
              </w:rPr>
              <w:t>
E-3;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2"/>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3"/>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4"/>
          <w:p>
            <w:pPr>
              <w:spacing w:after="20"/>
              <w:ind w:left="20"/>
              <w:jc w:val="both"/>
            </w:pPr>
            <w:r>
              <w:rPr>
                <w:rFonts w:ascii="Times New Roman"/>
                <w:b w:val="false"/>
                <w:i w:val="false"/>
                <w:color w:val="000000"/>
                <w:sz w:val="20"/>
              </w:rPr>
              <w:t>
E-2;</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5"/>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6"/>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7"/>
          <w:p>
            <w:pPr>
              <w:spacing w:after="20"/>
              <w:ind w:left="20"/>
              <w:jc w:val="both"/>
            </w:pPr>
            <w:r>
              <w:rPr>
                <w:rFonts w:ascii="Times New Roman"/>
                <w:b w:val="false"/>
                <w:i w:val="false"/>
                <w:color w:val="000000"/>
                <w:sz w:val="20"/>
              </w:rPr>
              <w:t>
E-3;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8"/>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9"/>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0"/>
          <w:p>
            <w:pPr>
              <w:spacing w:after="20"/>
              <w:ind w:left="20"/>
              <w:jc w:val="both"/>
            </w:pPr>
            <w:r>
              <w:rPr>
                <w:rFonts w:ascii="Times New Roman"/>
                <w:b w:val="false"/>
                <w:i w:val="false"/>
                <w:color w:val="000000"/>
                <w:sz w:val="20"/>
              </w:rPr>
              <w:t>
E-2;</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1"/>
          <w:p>
            <w:pPr>
              <w:spacing w:after="20"/>
              <w:ind w:left="20"/>
              <w:jc w:val="both"/>
            </w:pPr>
            <w:r>
              <w:rPr>
                <w:rFonts w:ascii="Times New Roman"/>
                <w:b w:val="false"/>
                <w:i w:val="false"/>
                <w:color w:val="000000"/>
                <w:sz w:val="20"/>
              </w:rPr>
              <w:t>
E-3;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2"/>
          <w:p>
            <w:pPr>
              <w:spacing w:after="20"/>
              <w:ind w:left="20"/>
              <w:jc w:val="both"/>
            </w:pPr>
            <w:r>
              <w:rPr>
                <w:rFonts w:ascii="Times New Roman"/>
                <w:b w:val="false"/>
                <w:i w:val="false"/>
                <w:color w:val="000000"/>
                <w:sz w:val="20"/>
              </w:rPr>
              <w:t>
E-2;</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3"/>
          <w:p>
            <w:pPr>
              <w:spacing w:after="20"/>
              <w:ind w:left="20"/>
              <w:jc w:val="both"/>
            </w:pPr>
            <w:r>
              <w:rPr>
                <w:rFonts w:ascii="Times New Roman"/>
                <w:b w:val="false"/>
                <w:i w:val="false"/>
                <w:color w:val="000000"/>
                <w:sz w:val="20"/>
              </w:rPr>
              <w:t>
E-3;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4"/>
          <w:p>
            <w:pPr>
              <w:spacing w:after="20"/>
              <w:ind w:left="20"/>
              <w:jc w:val="both"/>
            </w:pPr>
            <w:r>
              <w:rPr>
                <w:rFonts w:ascii="Times New Roman"/>
                <w:b w:val="false"/>
                <w:i w:val="false"/>
                <w:color w:val="000000"/>
                <w:sz w:val="20"/>
              </w:rPr>
              <w:t>
E-2;</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5"/>
          <w:p>
            <w:pPr>
              <w:spacing w:after="20"/>
              <w:ind w:left="20"/>
              <w:jc w:val="both"/>
            </w:pPr>
            <w:r>
              <w:rPr>
                <w:rFonts w:ascii="Times New Roman"/>
                <w:b w:val="false"/>
                <w:i w:val="false"/>
                <w:color w:val="000000"/>
                <w:sz w:val="20"/>
              </w:rPr>
              <w:t>
E-3;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"Б" корпусы мемлекеттік әкімшілік қызметшілерінің қызметін бағалаудың Әдістемесіне 5-қосымша</w:t>
            </w:r>
          </w:p>
        </w:tc>
      </w:tr>
    </w:tbl>
    <w:bookmarkStart w:name="z316" w:id="176"/>
    <w:p>
      <w:pPr>
        <w:spacing w:after="0"/>
        <w:ind w:left="0"/>
        <w:jc w:val="both"/>
      </w:pPr>
      <w:r>
        <w:rPr>
          <w:rFonts w:ascii="Times New Roman"/>
          <w:b w:val="false"/>
          <w:i w:val="false"/>
          <w:color w:val="000000"/>
          <w:sz w:val="28"/>
        </w:rPr>
        <w:t>
      Нысан</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____________________________ (тегі, аты-жөнінің бірінші әріптері) күні _______________________ қолы _______________________</w:t>
            </w:r>
          </w:p>
        </w:tc>
      </w:tr>
    </w:tbl>
    <w:bookmarkStart w:name="z319" w:id="177"/>
    <w:p>
      <w:pPr>
        <w:spacing w:after="0"/>
        <w:ind w:left="0"/>
        <w:jc w:val="left"/>
      </w:pPr>
      <w:r>
        <w:rPr>
          <w:rFonts w:ascii="Times New Roman"/>
          <w:b/>
          <w:i w:val="false"/>
          <w:color w:val="000000"/>
        </w:rPr>
        <w:t xml:space="preserve"> Бағалау жөніндегі комиссия отырысының хаттамасы</w:t>
      </w:r>
    </w:p>
    <w:bookmarkEnd w:id="177"/>
    <w:bookmarkStart w:name="z320" w:id="178"/>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w:t>
      </w:r>
    </w:p>
    <w:bookmarkEnd w:id="178"/>
    <w:bookmarkStart w:name="z321" w:id="179"/>
    <w:p>
      <w:pPr>
        <w:spacing w:after="0"/>
        <w:ind w:left="0"/>
        <w:jc w:val="both"/>
      </w:pPr>
      <w:r>
        <w:rPr>
          <w:rFonts w:ascii="Times New Roman"/>
          <w:b w:val="false"/>
          <w:i w:val="false"/>
          <w:color w:val="000000"/>
          <w:sz w:val="28"/>
        </w:rPr>
        <w:t>
      Бағалау нәтижелері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0"/>
          <w:p>
            <w:pPr>
              <w:spacing w:after="20"/>
              <w:ind w:left="20"/>
              <w:jc w:val="both"/>
            </w:pPr>
            <w:r>
              <w:rPr>
                <w:rFonts w:ascii="Times New Roman"/>
                <w:b w:val="false"/>
                <w:i w:val="false"/>
                <w:color w:val="000000"/>
                <w:sz w:val="20"/>
              </w:rPr>
              <w:t xml:space="preserve">
№ </w:t>
            </w:r>
          </w:p>
          <w:bookmarkEnd w:id="18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1"/>
          <w:p>
            <w:pPr>
              <w:spacing w:after="20"/>
              <w:ind w:left="20"/>
              <w:jc w:val="both"/>
            </w:pPr>
            <w:r>
              <w:rPr>
                <w:rFonts w:ascii="Times New Roman"/>
                <w:b w:val="false"/>
                <w:i w:val="false"/>
                <w:color w:val="000000"/>
                <w:sz w:val="20"/>
              </w:rPr>
              <w:t>
1.</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2"/>
          <w:p>
            <w:pPr>
              <w:spacing w:after="20"/>
              <w:ind w:left="20"/>
              <w:jc w:val="both"/>
            </w:pPr>
            <w:r>
              <w:rPr>
                <w:rFonts w:ascii="Times New Roman"/>
                <w:b w:val="false"/>
                <w:i w:val="false"/>
                <w:color w:val="000000"/>
                <w:sz w:val="20"/>
              </w:rPr>
              <w:t>
2.</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183"/>
    <w:p>
      <w:pPr>
        <w:spacing w:after="0"/>
        <w:ind w:left="0"/>
        <w:jc w:val="both"/>
      </w:pPr>
      <w:r>
        <w:rPr>
          <w:rFonts w:ascii="Times New Roman"/>
          <w:b w:val="false"/>
          <w:i w:val="false"/>
          <w:color w:val="000000"/>
          <w:sz w:val="28"/>
        </w:rPr>
        <w:t>
      Комиссия қорытындысы: _______________________________________________________________________ Тексерілді: Комиссияның хатшысы: __________________________________ Күні: _________ (тегі, аты-жөні, қолы) Комиссияның төрағасы: __________________________________ Күні: ________ (тегі, аты-жөні, қолы) Комиссияның мүшесі: ____________________________________ Күні: ________ (тегі, аты-жөні, қолы)</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