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10d9" w14:textId="8461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2017 жылғы 22 желтоқсандағы № 16-1 "2018-2020 жылдарға арналған Құлсары қаласының, Жаңа-Қаратон кентінің, Жем, Қосшағыл, Қара-Арна ауылдық округтерінің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мәслихатының 2018 жылғы 30 наурыздағы № 19-1 шешімі. Атырау облысының Әділет департаментінде 2018 жылғы 18 сәуірде № 4124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Құлсары қаласының, Жаңа-Қаратон кентінің, Жем, Қосшағыл, Қара-Арна ауылдық округтерінің 2018 жылғы бюджеттерін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2017 жылғы 22 желтоқсандағы № 16-1"2018-2020 жылдарға арналған Құлсары қаласының, Жаңа-Қаратон кентінің, Жем, Қосшағыл, Қара-Арна ауылдық округтерінің бюджеттері туралы" (нормативтік құқықтық актілерді мемлекеттік тіркеу тізілімінде № 4038 болып тіркелген, 2018 жылғы 19 қаңтардағы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"1 006 626" деген сандар "1 366 216"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"368 944" деген сандар "387 780"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"5 932" деген сандар "34 518" деген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"631 750" деген сандар "943 918"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"1 006 626" деген сандар "1 366 216"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"206 383" деген сандар "214 407" деген сандармен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"23 065" деген сандар "29 538" деген сандармен ауыстырылсын;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"120" деген сандар "537" деген сандармен ауыстырылсын;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"183 198" деген сандар "184 332"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"206 383" деген сандар "214 407" деген сандармен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"67 446" деген сандар "76 664" деген сандармен ауыстырылсын;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"6075" деген сандар "6 422" деген сандармен ауыстырылсын;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"276" деген сандар "747" деген сандармен ауыстырылсын;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"61 095" деген сандар "69 024" деген сандармен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"67 446" деген сандар "76 664" деген сандармен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"83 290" деген сандар "107 943" деген сандармен ауыстырылсын;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"12 699" деген сандар "21 412" деген сандармен ауыстырылсын;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"651" деген сандар "1 100" деген сандармен ауыстырылсын;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"69 940" деген сандар "85 431" деген сандармен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"83 290" деген сандар "107 943" деген сандармен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"67 446" деген сандар "79 776" деген сандармен ауыстырылсын;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"8 798" деген сандар "13 156" деген сандармен ауыстырылсын;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"267" деген сандар "572" деген сандармен ауыстырылсын;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"58 381" деген сандар "66 048" деген сандармен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"67 446" деген сандар "79 776" деген сандармен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жолдармен толықтырылсын: 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бюджеттен қала, кент, ауылдық округтер бюджеттеріне келесі көлемдерде: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9 207 мың теңге;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күрделі жөндеуге – 141 061 мың теңге;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 – 62 450 мың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мемлекеттік қызметтерге – 29 386 мың теңге ағымдағы нысаналы трансферттер көзделгені ескерілсін.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қала, кент, ауылдық округтер бюджеттеріне өңірлерді дамытудың 2020 жылға дейінгі бағдарламасы шеңберінде өңірлерді экономикалық дамытуға жәрдемдесу бойынша шараларды іске асыруға - 27 001 мың теңге нысаналы даму трансферттер көзделгені ескерілсін."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мазмұндалсын. 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XIХ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Ү. Жақашев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0"/>
        <w:gridCol w:w="4834"/>
      </w:tblGrid>
      <w:tr>
        <w:trPr>
          <w:trHeight w:val="30" w:hRule="atLeast"/>
        </w:trPr>
        <w:tc>
          <w:tcPr>
            <w:tcW w:w="8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30 наурыздағы № 19-1 шешіміне 1-қосымша</w:t>
            </w:r>
          </w:p>
        </w:tc>
      </w:tr>
      <w:tr>
        <w:trPr>
          <w:trHeight w:val="30" w:hRule="atLeast"/>
        </w:trPr>
        <w:tc>
          <w:tcPr>
            <w:tcW w:w="8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"2018- 2020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1 - қосымша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Құлсары қаласының 2018 жылғы нақтыланған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291"/>
        <w:gridCol w:w="1291"/>
        <w:gridCol w:w="5774"/>
        <w:gridCol w:w="2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3"/>
        <w:gridCol w:w="4750"/>
      </w:tblGrid>
      <w:tr>
        <w:trPr>
          <w:trHeight w:val="30" w:hRule="atLeast"/>
        </w:trPr>
        <w:tc>
          <w:tcPr>
            <w:tcW w:w="8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30 наурыздағы № 19-1 шешіміне 2-қосымша</w:t>
            </w:r>
          </w:p>
        </w:tc>
      </w:tr>
      <w:tr>
        <w:trPr>
          <w:trHeight w:val="30" w:hRule="atLeast"/>
        </w:trPr>
        <w:tc>
          <w:tcPr>
            <w:tcW w:w="8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16-1 шешіміне 4- қосымша</w:t>
            </w:r>
          </w:p>
        </w:tc>
      </w:tr>
    </w:tbl>
    <w:bookmarkStart w:name="z11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Жаңа-Қаратон кентінің 2018 жылғы нақтыланған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2"/>
        <w:gridCol w:w="4778"/>
      </w:tblGrid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30 наурыздағы № 19-1 шешіміне 3-қосымша</w:t>
            </w:r>
          </w:p>
        </w:tc>
      </w:tr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7- қосымша</w:t>
            </w:r>
          </w:p>
        </w:tc>
      </w:tr>
    </w:tbl>
    <w:bookmarkStart w:name="z15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 ауылдық округінің 2018 жылғы нақтыланған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29"/>
        <w:gridCol w:w="4834"/>
      </w:tblGrid>
      <w:tr>
        <w:trPr>
          <w:trHeight w:val="30" w:hRule="atLeast"/>
        </w:trPr>
        <w:tc>
          <w:tcPr>
            <w:tcW w:w="8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30 наурыздағы № 19-1 шешіміне 4-қосымша</w:t>
            </w:r>
          </w:p>
        </w:tc>
      </w:tr>
      <w:tr>
        <w:trPr>
          <w:trHeight w:val="30" w:hRule="atLeast"/>
        </w:trPr>
        <w:tc>
          <w:tcPr>
            <w:tcW w:w="8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10- қосымша</w:t>
            </w:r>
          </w:p>
        </w:tc>
      </w:tr>
    </w:tbl>
    <w:bookmarkStart w:name="z19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Қосшағыл ауылдық округінің 2018 жылғы нақтыланған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"/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6169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05"/>
        <w:gridCol w:w="4892"/>
      </w:tblGrid>
      <w:tr>
        <w:trPr>
          <w:trHeight w:val="30" w:hRule="atLeast"/>
        </w:trPr>
        <w:tc>
          <w:tcPr>
            <w:tcW w:w="8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30 наурыздағы № 19-1 шешіміне 5 – қосымша</w:t>
            </w:r>
          </w:p>
        </w:tc>
      </w:tr>
      <w:tr>
        <w:trPr>
          <w:trHeight w:val="30" w:hRule="atLeast"/>
        </w:trPr>
        <w:tc>
          <w:tcPr>
            <w:tcW w:w="8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 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13 - қосымша</w:t>
            </w:r>
          </w:p>
        </w:tc>
      </w:tr>
    </w:tbl>
    <w:bookmarkStart w:name="z24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Қара-Арна ауылдық округінің 2018 жылғы нақтыланған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 іпкерлік және кәсіби қызметті жүргізгені үшін алынатын алымдар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