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10ae8" w14:textId="9b10a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Жылыой ауданы әкімдігінің 2017 жылғы 14 сәуірдегі № 123 "Жылыой ауданы әкімдігі "Б" корпусы мемлекеттік әкімшілік қызметшілерінің қызметін бағалаудың әдістемесін бекіту туралы" қаулысын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әкімдігінің 2018 жылғы 13 наурыздағы № 83 қаулысы. Атырау облысының Әділет департаментінде 2018 жылғы 27 наурызда № 4081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Жылыой ауданы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Жылыой ауданы әкімдігінің 2017 жылғы 14 сәуірдегі № 123 "Жылыой ауданы әкімдігі "Б" корпусы мемлекеттік әкімшілік қызметшілерінің қызметін бағалаудың әдістемесін бекіту туралы" (нормативтік құқықтық актілерді мемлекеттік тіркеу тізілімінде № 3838 болып тіркелген, 2017 жылғы 11 мамырдағы Қазақстан Республикасы нормативтік құқықтық актілерінің эталондық бақылау банкіде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"Қазақстан Республикасы Атырау облысы Жылыой ауданы әкімінің аппараты" мемлекеттік мекемесінің басшысына (Ә.И.Шәкіров)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А.Құттұмұрат-ұлы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