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7408a" w14:textId="2b740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Атырау қаласы Геолог ауылдық округі әкімінің 2018 жылғы 20 маусымдағы № 114 шешімі. Атырау облысының Әділет департаментінде 2018 жылғы 29 маусымда № 4186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Республикасының 1993 жылғы 8 желтоқсанындағы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4)-тармақшасына,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Геолог ауылдық округінің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Атырау қаласы, Геолог ауылдық округі, Мирас ықшам ауданындағы № 13 көшеге "Астана" атауы берілсін.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Геолог ауылдық округі әкімінің орынбасары Ж.Шадановқа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Геолог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Жакиялиев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