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5e6f" w14:textId="0885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бюджеті туралы</w:t>
      </w:r>
    </w:p>
    <w:p>
      <w:pPr>
        <w:spacing w:after="0"/>
        <w:ind w:left="0"/>
        <w:jc w:val="both"/>
      </w:pPr>
      <w:r>
        <w:rPr>
          <w:rFonts w:ascii="Times New Roman"/>
          <w:b w:val="false"/>
          <w:i w:val="false"/>
          <w:color w:val="000000"/>
          <w:sz w:val="28"/>
        </w:rPr>
        <w:t>Атырау облысы Атырау қалалық мәслихатының 2018 жылғы 20 желтоқсандағы № 297 шешімі. Атырау облысының Әділет департаментінде 2019 жылғы 10 қаңтарда № 4324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қала әкімдігінің 2019-2021 жылдарға арналған қала бюджетін бекіту туралы ұсынысын қарап, Атырау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2019 жылға келесі көлемде бекітілсін:</w:t>
      </w:r>
    </w:p>
    <w:bookmarkEnd w:id="1"/>
    <w:bookmarkStart w:name="z6" w:id="2"/>
    <w:p>
      <w:pPr>
        <w:spacing w:after="0"/>
        <w:ind w:left="0"/>
        <w:jc w:val="both"/>
      </w:pPr>
      <w:r>
        <w:rPr>
          <w:rFonts w:ascii="Times New Roman"/>
          <w:b w:val="false"/>
          <w:i w:val="false"/>
          <w:color w:val="000000"/>
          <w:sz w:val="28"/>
        </w:rPr>
        <w:t>
      1) кірістер –183 930 297 мың теңге, соның ішінде:</w:t>
      </w:r>
    </w:p>
    <w:bookmarkEnd w:id="2"/>
    <w:bookmarkStart w:name="z7" w:id="3"/>
    <w:p>
      <w:pPr>
        <w:spacing w:after="0"/>
        <w:ind w:left="0"/>
        <w:jc w:val="both"/>
      </w:pPr>
      <w:r>
        <w:rPr>
          <w:rFonts w:ascii="Times New Roman"/>
          <w:b w:val="false"/>
          <w:i w:val="false"/>
          <w:color w:val="000000"/>
          <w:sz w:val="28"/>
        </w:rPr>
        <w:t>
      салықтық түсімдер – 154 886 958 мың теңге;</w:t>
      </w:r>
    </w:p>
    <w:bookmarkEnd w:id="3"/>
    <w:bookmarkStart w:name="z8" w:id="4"/>
    <w:p>
      <w:pPr>
        <w:spacing w:after="0"/>
        <w:ind w:left="0"/>
        <w:jc w:val="both"/>
      </w:pPr>
      <w:r>
        <w:rPr>
          <w:rFonts w:ascii="Times New Roman"/>
          <w:b w:val="false"/>
          <w:i w:val="false"/>
          <w:color w:val="000000"/>
          <w:sz w:val="28"/>
        </w:rPr>
        <w:t>
      салықтық емес түсімдер – 1 223 150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2 822 025 мың теңге;</w:t>
      </w:r>
    </w:p>
    <w:bookmarkEnd w:id="5"/>
    <w:bookmarkStart w:name="z10" w:id="6"/>
    <w:p>
      <w:pPr>
        <w:spacing w:after="0"/>
        <w:ind w:left="0"/>
        <w:jc w:val="both"/>
      </w:pPr>
      <w:r>
        <w:rPr>
          <w:rFonts w:ascii="Times New Roman"/>
          <w:b w:val="false"/>
          <w:i w:val="false"/>
          <w:color w:val="000000"/>
          <w:sz w:val="28"/>
        </w:rPr>
        <w:t xml:space="preserve">
      трансферттер түсімі – 24 998 164 мың теңге; </w:t>
      </w:r>
    </w:p>
    <w:bookmarkEnd w:id="6"/>
    <w:bookmarkStart w:name="z11" w:id="7"/>
    <w:p>
      <w:pPr>
        <w:spacing w:after="0"/>
        <w:ind w:left="0"/>
        <w:jc w:val="both"/>
      </w:pPr>
      <w:r>
        <w:rPr>
          <w:rFonts w:ascii="Times New Roman"/>
          <w:b w:val="false"/>
          <w:i w:val="false"/>
          <w:color w:val="000000"/>
          <w:sz w:val="28"/>
        </w:rPr>
        <w:t>
      2) шығындар – 191 374 078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3" w:id="9"/>
    <w:p>
      <w:pPr>
        <w:spacing w:after="0"/>
        <w:ind w:left="0"/>
        <w:jc w:val="both"/>
      </w:pPr>
      <w:r>
        <w:rPr>
          <w:rFonts w:ascii="Times New Roman"/>
          <w:b w:val="false"/>
          <w:i w:val="false"/>
          <w:color w:val="000000"/>
          <w:sz w:val="28"/>
        </w:rPr>
        <w:t>
      бюджеттік кредиттер – 0 теңге;</w:t>
      </w:r>
    </w:p>
    <w:bookmarkEnd w:id="9"/>
    <w:bookmarkStart w:name="z14" w:id="10"/>
    <w:p>
      <w:pPr>
        <w:spacing w:after="0"/>
        <w:ind w:left="0"/>
        <w:jc w:val="both"/>
      </w:pPr>
      <w:r>
        <w:rPr>
          <w:rFonts w:ascii="Times New Roman"/>
          <w:b w:val="false"/>
          <w:i w:val="false"/>
          <w:color w:val="000000"/>
          <w:sz w:val="28"/>
        </w:rPr>
        <w:t>
      бюджеттік кредиттерді өтеу – 0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-21 084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21 084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-7 422 697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7 422 697 мың теңге;</w:t>
      </w:r>
    </w:p>
    <w:bookmarkEnd w:id="15"/>
    <w:p>
      <w:pPr>
        <w:spacing w:after="0"/>
        <w:ind w:left="0"/>
        <w:jc w:val="both"/>
      </w:pPr>
      <w:r>
        <w:rPr>
          <w:rFonts w:ascii="Times New Roman"/>
          <w:b w:val="false"/>
          <w:i w:val="false"/>
          <w:color w:val="000000"/>
          <w:sz w:val="28"/>
        </w:rPr>
        <w:t>
      қарыздар түсімі – 8 836 860 мың теңге;</w:t>
      </w:r>
    </w:p>
    <w:p>
      <w:pPr>
        <w:spacing w:after="0"/>
        <w:ind w:left="0"/>
        <w:jc w:val="both"/>
      </w:pPr>
      <w:r>
        <w:rPr>
          <w:rFonts w:ascii="Times New Roman"/>
          <w:b w:val="false"/>
          <w:i w:val="false"/>
          <w:color w:val="000000"/>
          <w:sz w:val="28"/>
        </w:rPr>
        <w:t>
      қарыздарды өтеу – 1 800 000 мың теңге;</w:t>
      </w:r>
    </w:p>
    <w:p>
      <w:pPr>
        <w:spacing w:after="0"/>
        <w:ind w:left="0"/>
        <w:jc w:val="both"/>
      </w:pPr>
      <w:r>
        <w:rPr>
          <w:rFonts w:ascii="Times New Roman"/>
          <w:b w:val="false"/>
          <w:i w:val="false"/>
          <w:color w:val="000000"/>
          <w:sz w:val="28"/>
        </w:rPr>
        <w:t>
      бюджет қаражатының пайдаланылатын қалдықтары – 385 837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27.06.2019 № </w:t>
      </w:r>
      <w:r>
        <w:rPr>
          <w:rFonts w:ascii="Times New Roman"/>
          <w:b w:val="false"/>
          <w:i w:val="false"/>
          <w:color w:val="000000"/>
          <w:sz w:val="28"/>
        </w:rPr>
        <w:t>383</w:t>
      </w:r>
      <w:r>
        <w:rPr>
          <w:rFonts w:ascii="Times New Roman"/>
          <w:b w:val="false"/>
          <w:i w:val="false"/>
          <w:color w:val="ff0000"/>
          <w:sz w:val="28"/>
        </w:rPr>
        <w:t xml:space="preserve">; 27.09.2019 № </w:t>
      </w:r>
      <w:r>
        <w:rPr>
          <w:rFonts w:ascii="Times New Roman"/>
          <w:b w:val="false"/>
          <w:i w:val="false"/>
          <w:color w:val="000000"/>
          <w:sz w:val="28"/>
        </w:rPr>
        <w:t>419</w:t>
      </w:r>
      <w:r>
        <w:rPr>
          <w:rFonts w:ascii="Times New Roman"/>
          <w:b w:val="false"/>
          <w:i w:val="false"/>
          <w:color w:val="ff0000"/>
          <w:sz w:val="28"/>
        </w:rPr>
        <w:t xml:space="preserve">; 27.09.2019 № </w:t>
      </w:r>
      <w:r>
        <w:rPr>
          <w:rFonts w:ascii="Times New Roman"/>
          <w:b w:val="false"/>
          <w:i w:val="false"/>
          <w:color w:val="000000"/>
          <w:sz w:val="28"/>
        </w:rPr>
        <w:t>439</w:t>
      </w:r>
      <w:r>
        <w:rPr>
          <w:rFonts w:ascii="Times New Roman"/>
          <w:b w:val="false"/>
          <w:i w:val="false"/>
          <w:color w:val="ff0000"/>
          <w:sz w:val="28"/>
        </w:rPr>
        <w:t xml:space="preserve">; 23.12.2019 № </w:t>
      </w:r>
      <w:r>
        <w:rPr>
          <w:rFonts w:ascii="Times New Roman"/>
          <w:b w:val="false"/>
          <w:i w:val="false"/>
          <w:color w:val="000000"/>
          <w:sz w:val="28"/>
        </w:rPr>
        <w:t>448</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Атырау қаласы бюджетіне жалпы мемлекеттік салықтар түсімінің жалпы сома нормативі 2019 жылға келесідей көлемде бекітілсін:</w:t>
      </w:r>
    </w:p>
    <w:bookmarkEnd w:id="16"/>
    <w:bookmarkStart w:name="z24" w:id="17"/>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50 %;</w:t>
      </w:r>
    </w:p>
    <w:bookmarkEnd w:id="17"/>
    <w:bookmarkStart w:name="z25" w:id="18"/>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50 %;</w:t>
      </w:r>
    </w:p>
    <w:bookmarkEnd w:id="18"/>
    <w:p>
      <w:pPr>
        <w:spacing w:after="0"/>
        <w:ind w:left="0"/>
        <w:jc w:val="both"/>
      </w:pPr>
      <w:r>
        <w:rPr>
          <w:rFonts w:ascii="Times New Roman"/>
          <w:b w:val="false"/>
          <w:i w:val="false"/>
          <w:color w:val="000000"/>
          <w:sz w:val="28"/>
        </w:rPr>
        <w:t>
      әлеуметтік салық бойынша – 59 %.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Атырау қалалық мәслихатының 23.12.2019 № </w:t>
      </w:r>
      <w:r>
        <w:rPr>
          <w:rFonts w:ascii="Times New Roman"/>
          <w:b w:val="false"/>
          <w:i w:val="false"/>
          <w:color w:val="000000"/>
          <w:sz w:val="28"/>
        </w:rPr>
        <w:t>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2019 жылға Атырау қаласының бюджетінен облыстық бюджетке аударылатын бюджеттік алып қоюлар көлемі 85 880 398 мың теңге соммасында көзделсін.</w:t>
      </w:r>
    </w:p>
    <w:bookmarkEnd w:id="19"/>
    <w:bookmarkStart w:name="z28" w:id="20"/>
    <w:p>
      <w:pPr>
        <w:spacing w:after="0"/>
        <w:ind w:left="0"/>
        <w:jc w:val="both"/>
      </w:pPr>
      <w:r>
        <w:rPr>
          <w:rFonts w:ascii="Times New Roman"/>
          <w:b w:val="false"/>
          <w:i w:val="false"/>
          <w:color w:val="000000"/>
          <w:sz w:val="28"/>
        </w:rPr>
        <w:t>
      4. 2019 жылға қалалық бюджеттен ауылдық округтердің бюджеттеріне берілетін бюджеттік субвенциялардың көлемі 37 549 мың теңге сомасында көзделсін, оның ішінде:</w:t>
      </w:r>
    </w:p>
    <w:bookmarkEnd w:id="20"/>
    <w:bookmarkStart w:name="z29" w:id="21"/>
    <w:p>
      <w:pPr>
        <w:spacing w:after="0"/>
        <w:ind w:left="0"/>
        <w:jc w:val="both"/>
      </w:pPr>
      <w:r>
        <w:rPr>
          <w:rFonts w:ascii="Times New Roman"/>
          <w:b w:val="false"/>
          <w:i w:val="false"/>
          <w:color w:val="000000"/>
          <w:sz w:val="28"/>
        </w:rPr>
        <w:t>
      Атырау ауылдық округі – 10 937 мың теңге;</w:t>
      </w:r>
    </w:p>
    <w:bookmarkEnd w:id="21"/>
    <w:bookmarkStart w:name="z30" w:id="22"/>
    <w:p>
      <w:pPr>
        <w:spacing w:after="0"/>
        <w:ind w:left="0"/>
        <w:jc w:val="both"/>
      </w:pPr>
      <w:r>
        <w:rPr>
          <w:rFonts w:ascii="Times New Roman"/>
          <w:b w:val="false"/>
          <w:i w:val="false"/>
          <w:color w:val="000000"/>
          <w:sz w:val="28"/>
        </w:rPr>
        <w:t>
      Ақсай ауылдық округі – 3 325 мың теңге;</w:t>
      </w:r>
    </w:p>
    <w:bookmarkEnd w:id="22"/>
    <w:bookmarkStart w:name="z31" w:id="23"/>
    <w:p>
      <w:pPr>
        <w:spacing w:after="0"/>
        <w:ind w:left="0"/>
        <w:jc w:val="both"/>
      </w:pPr>
      <w:r>
        <w:rPr>
          <w:rFonts w:ascii="Times New Roman"/>
          <w:b w:val="false"/>
          <w:i w:val="false"/>
          <w:color w:val="000000"/>
          <w:sz w:val="28"/>
        </w:rPr>
        <w:t>
      Дамбы ауылдық округі – 8 378 мың теңге;</w:t>
      </w:r>
    </w:p>
    <w:bookmarkEnd w:id="23"/>
    <w:bookmarkStart w:name="z32" w:id="24"/>
    <w:p>
      <w:pPr>
        <w:spacing w:after="0"/>
        <w:ind w:left="0"/>
        <w:jc w:val="both"/>
      </w:pPr>
      <w:r>
        <w:rPr>
          <w:rFonts w:ascii="Times New Roman"/>
          <w:b w:val="false"/>
          <w:i w:val="false"/>
          <w:color w:val="000000"/>
          <w:sz w:val="28"/>
        </w:rPr>
        <w:t>
      Еркінқала ауылдық округі – 3 218 мың теңге;</w:t>
      </w:r>
    </w:p>
    <w:bookmarkEnd w:id="24"/>
    <w:bookmarkStart w:name="z33" w:id="25"/>
    <w:p>
      <w:pPr>
        <w:spacing w:after="0"/>
        <w:ind w:left="0"/>
        <w:jc w:val="both"/>
      </w:pPr>
      <w:r>
        <w:rPr>
          <w:rFonts w:ascii="Times New Roman"/>
          <w:b w:val="false"/>
          <w:i w:val="false"/>
          <w:color w:val="000000"/>
          <w:sz w:val="28"/>
        </w:rPr>
        <w:t>
      Кеңөзек ауылдық округі – 11 691 мың теңге.</w:t>
      </w:r>
    </w:p>
    <w:bookmarkEnd w:id="25"/>
    <w:bookmarkStart w:name="z34" w:id="26"/>
    <w:p>
      <w:pPr>
        <w:spacing w:after="0"/>
        <w:ind w:left="0"/>
        <w:jc w:val="both"/>
      </w:pPr>
      <w:r>
        <w:rPr>
          <w:rFonts w:ascii="Times New Roman"/>
          <w:b w:val="false"/>
          <w:i w:val="false"/>
          <w:color w:val="000000"/>
          <w:sz w:val="28"/>
        </w:rPr>
        <w:t>
      5. 2019 жылға қалалық бюджетінің қаражат есебінен, азаматтық қызметші болып табылатын және елді мекендерде жұмыс істейтін білім беру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мөлшерлемелері белгіленсін.</w:t>
      </w:r>
    </w:p>
    <w:bookmarkEnd w:id="26"/>
    <w:bookmarkStart w:name="z35" w:id="27"/>
    <w:p>
      <w:pPr>
        <w:spacing w:after="0"/>
        <w:ind w:left="0"/>
        <w:jc w:val="both"/>
      </w:pPr>
      <w:r>
        <w:rPr>
          <w:rFonts w:ascii="Times New Roman"/>
          <w:b w:val="false"/>
          <w:i w:val="false"/>
          <w:color w:val="000000"/>
          <w:sz w:val="28"/>
        </w:rPr>
        <w:t>
      6. 2019 жылға Атырау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қарастырылсын:</w:t>
      </w:r>
    </w:p>
    <w:bookmarkEnd w:id="27"/>
    <w:bookmarkStart w:name="z36" w:id="28"/>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8"/>
    <w:bookmarkStart w:name="z37" w:id="29"/>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p>
    <w:bookmarkEnd w:id="29"/>
    <w:p>
      <w:pPr>
        <w:spacing w:after="0"/>
        <w:ind w:left="0"/>
        <w:jc w:val="both"/>
      </w:pPr>
      <w:r>
        <w:rPr>
          <w:rFonts w:ascii="Times New Roman"/>
          <w:b w:val="false"/>
          <w:i w:val="false"/>
          <w:color w:val="000000"/>
          <w:sz w:val="28"/>
        </w:rPr>
        <w:t>
      7. 2019 жылға жергілікті атқарушы органының резерві – 1 033 273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2019 жылға қалалық бюджетте тұрғын үй құрылысын салуға – 8 836 860 мың теңге қарыздардың түсімдері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9. 2019 жылға арналған қалалық бюджетте республикалық бюджеттен төмендегідей көлемдерде:</w:t>
      </w:r>
    </w:p>
    <w:bookmarkEnd w:id="30"/>
    <w:bookmarkStart w:name="z41" w:id="31"/>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2 595 011 мың теңге;</w:t>
      </w:r>
    </w:p>
    <w:bookmarkEnd w:id="31"/>
    <w:bookmarkStart w:name="z42" w:id="32"/>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65 227 мың теңге;</w:t>
      </w:r>
    </w:p>
    <w:bookmarkEnd w:id="32"/>
    <w:bookmarkStart w:name="z43" w:id="3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мың теңге;</w:t>
      </w:r>
    </w:p>
    <w:bookmarkEnd w:id="33"/>
    <w:bookmarkStart w:name="z44" w:id="3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–0 мың теңге;</w:t>
      </w:r>
    </w:p>
    <w:bookmarkEnd w:id="34"/>
    <w:bookmarkStart w:name="z45" w:id="35"/>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0 мың теңге;</w:t>
      </w:r>
    </w:p>
    <w:bookmarkEnd w:id="35"/>
    <w:bookmarkStart w:name="z46" w:id="36"/>
    <w:p>
      <w:pPr>
        <w:spacing w:after="0"/>
        <w:ind w:left="0"/>
        <w:jc w:val="both"/>
      </w:pPr>
      <w:r>
        <w:rPr>
          <w:rFonts w:ascii="Times New Roman"/>
          <w:b w:val="false"/>
          <w:i w:val="false"/>
          <w:color w:val="000000"/>
          <w:sz w:val="28"/>
        </w:rPr>
        <w:t>
      ұлттық біліктілік тестісінен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0 мың теңге;</w:t>
      </w:r>
    </w:p>
    <w:bookmarkEnd w:id="36"/>
    <w:bookmarkStart w:name="z47" w:id="37"/>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 – 0 мың теңге;</w:t>
      </w:r>
    </w:p>
    <w:bookmarkEnd w:id="37"/>
    <w:bookmarkStart w:name="z48" w:id="38"/>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қосымша ақы төлеуге – 0 мың теңге;</w:t>
      </w:r>
    </w:p>
    <w:bookmarkEnd w:id="38"/>
    <w:bookmarkStart w:name="z49" w:id="39"/>
    <w:p>
      <w:pPr>
        <w:spacing w:after="0"/>
        <w:ind w:left="0"/>
        <w:jc w:val="both"/>
      </w:pPr>
      <w:r>
        <w:rPr>
          <w:rFonts w:ascii="Times New Roman"/>
          <w:b w:val="false"/>
          <w:i w:val="false"/>
          <w:color w:val="000000"/>
          <w:sz w:val="28"/>
        </w:rPr>
        <w:t>
      мемлекеттiк атаулы әлеуметтiк көмек төлеуге – 1 466 831 мың теңге;</w:t>
      </w:r>
    </w:p>
    <w:bookmarkEnd w:id="39"/>
    <w:bookmarkStart w:name="z50" w:id="40"/>
    <w:p>
      <w:pPr>
        <w:spacing w:after="0"/>
        <w:ind w:left="0"/>
        <w:jc w:val="both"/>
      </w:pPr>
      <w:r>
        <w:rPr>
          <w:rFonts w:ascii="Times New Roman"/>
          <w:b w:val="false"/>
          <w:i w:val="false"/>
          <w:color w:val="000000"/>
          <w:sz w:val="28"/>
        </w:rPr>
        <w:t>
      халықты жұмыспен қамту орталықтарына ассистенттерді және әлеуметтік жұмыс жөніндегі консультанттарды енгізуге – 8 975 мың теңге;</w:t>
      </w:r>
    </w:p>
    <w:bookmarkEnd w:id="40"/>
    <w:bookmarkStart w:name="z51" w:id="4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112 791 мың теңге;</w:t>
      </w:r>
    </w:p>
    <w:bookmarkEnd w:id="41"/>
    <w:bookmarkStart w:name="z52" w:id="42"/>
    <w:p>
      <w:pPr>
        <w:spacing w:after="0"/>
        <w:ind w:left="0"/>
        <w:jc w:val="both"/>
      </w:pPr>
      <w:r>
        <w:rPr>
          <w:rFonts w:ascii="Times New Roman"/>
          <w:b w:val="false"/>
          <w:i w:val="false"/>
          <w:color w:val="000000"/>
          <w:sz w:val="28"/>
        </w:rPr>
        <w:t>
      ішінара жалақыны субсидиялауға – 10 094 мың теңге;</w:t>
      </w:r>
    </w:p>
    <w:bookmarkEnd w:id="42"/>
    <w:bookmarkStart w:name="z53" w:id="43"/>
    <w:p>
      <w:pPr>
        <w:spacing w:after="0"/>
        <w:ind w:left="0"/>
        <w:jc w:val="both"/>
      </w:pPr>
      <w:r>
        <w:rPr>
          <w:rFonts w:ascii="Times New Roman"/>
          <w:b w:val="false"/>
          <w:i w:val="false"/>
          <w:color w:val="000000"/>
          <w:sz w:val="28"/>
        </w:rPr>
        <w:t>
      жастар тәжірибесіне – 91 500 мың теңге;</w:t>
      </w:r>
    </w:p>
    <w:bookmarkEnd w:id="43"/>
    <w:p>
      <w:pPr>
        <w:spacing w:after="0"/>
        <w:ind w:left="0"/>
        <w:jc w:val="both"/>
      </w:pPr>
      <w:r>
        <w:rPr>
          <w:rFonts w:ascii="Times New Roman"/>
          <w:b w:val="false"/>
          <w:i w:val="false"/>
          <w:color w:val="000000"/>
          <w:sz w:val="28"/>
        </w:rPr>
        <w:t>
      жаңа бизнес-идеяларды іске асыру үшін мемлекеттік гранттарды ұсынуға – 1 263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27.06.2019 № </w:t>
      </w:r>
      <w:r>
        <w:rPr>
          <w:rFonts w:ascii="Times New Roman"/>
          <w:b w:val="false"/>
          <w:i w:val="false"/>
          <w:color w:val="000000"/>
          <w:sz w:val="28"/>
        </w:rPr>
        <w:t>383</w:t>
      </w:r>
      <w:r>
        <w:rPr>
          <w:rFonts w:ascii="Times New Roman"/>
          <w:b w:val="false"/>
          <w:i w:val="false"/>
          <w:color w:val="ff0000"/>
          <w:sz w:val="28"/>
        </w:rPr>
        <w:t xml:space="preserve">; 27.09.2019 № </w:t>
      </w:r>
      <w:r>
        <w:rPr>
          <w:rFonts w:ascii="Times New Roman"/>
          <w:b w:val="false"/>
          <w:i w:val="false"/>
          <w:color w:val="000000"/>
          <w:sz w:val="28"/>
        </w:rPr>
        <w:t>419</w:t>
      </w:r>
      <w:r>
        <w:rPr>
          <w:rFonts w:ascii="Times New Roman"/>
          <w:b w:val="false"/>
          <w:i w:val="false"/>
          <w:color w:val="ff0000"/>
          <w:sz w:val="28"/>
        </w:rPr>
        <w:t xml:space="preserve">; 27.09.2019 № </w:t>
      </w:r>
      <w:r>
        <w:rPr>
          <w:rFonts w:ascii="Times New Roman"/>
          <w:b w:val="false"/>
          <w:i w:val="false"/>
          <w:color w:val="000000"/>
          <w:sz w:val="28"/>
        </w:rPr>
        <w:t>439</w:t>
      </w:r>
      <w:r>
        <w:rPr>
          <w:rFonts w:ascii="Times New Roman"/>
          <w:b w:val="false"/>
          <w:i w:val="false"/>
          <w:color w:val="ff0000"/>
          <w:sz w:val="28"/>
        </w:rPr>
        <w:t xml:space="preserve">; 23.12.2019 № </w:t>
      </w:r>
      <w:r>
        <w:rPr>
          <w:rFonts w:ascii="Times New Roman"/>
          <w:b w:val="false"/>
          <w:i w:val="false"/>
          <w:color w:val="000000"/>
          <w:sz w:val="28"/>
        </w:rPr>
        <w:t>448</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10. 2019 жылға қалалық бюджетте республикалық бюджет есебінен келесі көлемдерде:</w:t>
      </w:r>
    </w:p>
    <w:bookmarkEnd w:id="44"/>
    <w:bookmarkStart w:name="z56" w:id="45"/>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 және (немесе) салу, реконструкциялауға – 2 363 822 мың теңге;</w:t>
      </w:r>
    </w:p>
    <w:bookmarkEnd w:id="45"/>
    <w:p>
      <w:pPr>
        <w:spacing w:after="0"/>
        <w:ind w:left="0"/>
        <w:jc w:val="both"/>
      </w:pPr>
      <w:r>
        <w:rPr>
          <w:rFonts w:ascii="Times New Roman"/>
          <w:b w:val="false"/>
          <w:i w:val="false"/>
          <w:color w:val="000000"/>
          <w:sz w:val="28"/>
        </w:rPr>
        <w:t>
      "Нұрлы жер" тұрғын үй құрылысы бағдарламасы шеңберінде инженерлiк-коммуникациялық инфрақұрылымды жобалау, дамыту және (немесе) жайластыруға – 1 091 555 мың теңге нысаналы даму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27.06.2019 № </w:t>
      </w:r>
      <w:r>
        <w:rPr>
          <w:rFonts w:ascii="Times New Roman"/>
          <w:b w:val="false"/>
          <w:i w:val="false"/>
          <w:color w:val="000000"/>
          <w:sz w:val="28"/>
        </w:rPr>
        <w:t>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11. 2019 жылға қалалық бюджетте облыстық бюджеттен келесідей көлемдерде:</w:t>
      </w:r>
    </w:p>
    <w:bookmarkEnd w:id="46"/>
    <w:bookmarkStart w:name="z59" w:id="47"/>
    <w:p>
      <w:pPr>
        <w:spacing w:after="0"/>
        <w:ind w:left="0"/>
        <w:jc w:val="both"/>
      </w:pPr>
      <w:r>
        <w:rPr>
          <w:rFonts w:ascii="Times New Roman"/>
          <w:b w:val="false"/>
          <w:i w:val="false"/>
          <w:color w:val="000000"/>
          <w:sz w:val="28"/>
        </w:rPr>
        <w:t xml:space="preserve">
      мемлекеттік органдарды ұстауға және материалдық-техникалық жарықтандыруға – 0 мың теңге; </w:t>
      </w:r>
    </w:p>
    <w:bookmarkEnd w:id="47"/>
    <w:bookmarkStart w:name="z60" w:id="48"/>
    <w:p>
      <w:pPr>
        <w:spacing w:after="0"/>
        <w:ind w:left="0"/>
        <w:jc w:val="both"/>
      </w:pPr>
      <w:r>
        <w:rPr>
          <w:rFonts w:ascii="Times New Roman"/>
          <w:b w:val="false"/>
          <w:i w:val="false"/>
          <w:color w:val="000000"/>
          <w:sz w:val="28"/>
        </w:rPr>
        <w:t>
      білім беру ұйымдарына материалдық-техникалық жарықтандыруға – 43 621 мың теңге;</w:t>
      </w:r>
    </w:p>
    <w:bookmarkEnd w:id="48"/>
    <w:bookmarkStart w:name="z61" w:id="49"/>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 662 501 мың теңге;</w:t>
      </w:r>
    </w:p>
    <w:bookmarkEnd w:id="49"/>
    <w:bookmarkStart w:name="z62" w:id="50"/>
    <w:p>
      <w:pPr>
        <w:spacing w:after="0"/>
        <w:ind w:left="0"/>
        <w:jc w:val="both"/>
      </w:pPr>
      <w:r>
        <w:rPr>
          <w:rFonts w:ascii="Times New Roman"/>
          <w:b w:val="false"/>
          <w:i w:val="false"/>
          <w:color w:val="000000"/>
          <w:sz w:val="28"/>
        </w:rPr>
        <w:t>
      білім беру мекемелерін ұстауға – 0 мың теңге;</w:t>
      </w:r>
    </w:p>
    <w:bookmarkEnd w:id="50"/>
    <w:bookmarkStart w:name="z63" w:id="51"/>
    <w:p>
      <w:pPr>
        <w:spacing w:after="0"/>
        <w:ind w:left="0"/>
        <w:jc w:val="both"/>
      </w:pPr>
      <w:r>
        <w:rPr>
          <w:rFonts w:ascii="Times New Roman"/>
          <w:b w:val="false"/>
          <w:i w:val="false"/>
          <w:color w:val="000000"/>
          <w:sz w:val="28"/>
        </w:rPr>
        <w:t>
      мәдениет нысандарына материалдық-техникалық жарықтандыруға – 0 мың теңге;</w:t>
      </w:r>
    </w:p>
    <w:bookmarkEnd w:id="51"/>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0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27.09.2019 № </w:t>
      </w:r>
      <w:r>
        <w:rPr>
          <w:rFonts w:ascii="Times New Roman"/>
          <w:b w:val="false"/>
          <w:i w:val="false"/>
          <w:color w:val="000000"/>
          <w:sz w:val="28"/>
        </w:rPr>
        <w:t>439</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2019 жылға қалалық бюджетте облыстық бюджеттен мәдениет объектілерін дамытуға – 0 мың теңге нысаналы даму трансферті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xml:space="preserve">
      13.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2"/>
    <w:bookmarkStart w:name="z67" w:id="53"/>
    <w:p>
      <w:pPr>
        <w:spacing w:after="0"/>
        <w:ind w:left="0"/>
        <w:jc w:val="both"/>
      </w:pPr>
      <w:r>
        <w:rPr>
          <w:rFonts w:ascii="Times New Roman"/>
          <w:b w:val="false"/>
          <w:i w:val="false"/>
          <w:color w:val="000000"/>
          <w:sz w:val="28"/>
        </w:rPr>
        <w:t>
      14. Осы шешімнің орындалуын бақылау экономика, бюджет және аграрлық даму мәселелері жөніндегі тұрақты Комиссиясына жүктелсін (А. Семгалиев).</w:t>
      </w:r>
    </w:p>
    <w:bookmarkEnd w:id="53"/>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Start w:name="z80" w:id="54"/>
    <w:p>
      <w:pPr>
        <w:spacing w:after="0"/>
        <w:ind w:left="0"/>
        <w:jc w:val="both"/>
      </w:pPr>
      <w:r>
        <w:rPr>
          <w:rFonts w:ascii="Times New Roman"/>
          <w:b w:val="false"/>
          <w:i w:val="false"/>
          <w:color w:val="000000"/>
          <w:sz w:val="28"/>
        </w:rPr>
        <w:t>
      16. 2019 жылға қалалық бюджетте республикалық бюджеттен білім нысандарының құрылысын салуға және қайта жаңғыртуға – 2 200 000 мың теңге даму трансферті көзделгені ескерілсін.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Атырау облысы Атырау қалалық мәслихатының 27.03.2019 № </w:t>
      </w:r>
      <w:r>
        <w:rPr>
          <w:rFonts w:ascii="Times New Roman"/>
          <w:b w:val="false"/>
          <w:i w:val="false"/>
          <w:color w:val="000000"/>
          <w:sz w:val="28"/>
        </w:rPr>
        <w:t>344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4" w:id="55"/>
    <w:p>
      <w:pPr>
        <w:spacing w:after="0"/>
        <w:ind w:left="0"/>
        <w:jc w:val="both"/>
      </w:pPr>
      <w:r>
        <w:rPr>
          <w:rFonts w:ascii="Times New Roman"/>
          <w:b w:val="false"/>
          <w:i w:val="false"/>
          <w:color w:val="000000"/>
          <w:sz w:val="28"/>
        </w:rPr>
        <w:t>
      17. 2019 жылға қалалық бюджетте республикалық бюджеттен төмендегідей көлемдерде:</w:t>
      </w:r>
    </w:p>
    <w:bookmarkEnd w:id="55"/>
    <w:p>
      <w:pPr>
        <w:spacing w:after="0"/>
        <w:ind w:left="0"/>
        <w:jc w:val="both"/>
      </w:pPr>
      <w:r>
        <w:rPr>
          <w:rFonts w:ascii="Times New Roman"/>
          <w:b w:val="false"/>
          <w:i w:val="false"/>
          <w:color w:val="000000"/>
          <w:sz w:val="28"/>
        </w:rPr>
        <w:t>
      бастауыш, негізгі және жалпы орта білім ұйымдарының мұғалімдері менпедагог-психологтарының еңбегіне ақы төлеуді ұлғайтуға – 2 141 670 мың теңге;</w:t>
      </w:r>
    </w:p>
    <w:bookmarkStart w:name="z38" w:id="56"/>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61 194 мың теңге;</w:t>
      </w:r>
    </w:p>
    <w:bookmarkEnd w:id="56"/>
    <w:bookmarkStart w:name="z39" w:id="57"/>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13 635 мың теңге;</w:t>
      </w:r>
    </w:p>
    <w:bookmarkEnd w:id="57"/>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1 068 450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1 127 642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Атырау облысы Атырау қалалық мәслихатының 27.06.2019 № </w:t>
      </w:r>
      <w:r>
        <w:rPr>
          <w:rFonts w:ascii="Times New Roman"/>
          <w:b w:val="false"/>
          <w:i w:val="false"/>
          <w:color w:val="000000"/>
          <w:sz w:val="28"/>
        </w:rPr>
        <w:t>383</w:t>
      </w:r>
      <w:r>
        <w:rPr>
          <w:rFonts w:ascii="Times New Roman"/>
          <w:b w:val="false"/>
          <w:i w:val="false"/>
          <w:color w:val="ff0000"/>
          <w:sz w:val="28"/>
        </w:rPr>
        <w:t xml:space="preserve"> шешімімен (01.01.2019 бастап қолданысқа енгізіледі); өзгерістер енгізілді - Атырау облысы Атырау қалалық мәслихатының 26.11.2019 № </w:t>
      </w:r>
      <w:r>
        <w:rPr>
          <w:rFonts w:ascii="Times New Roman"/>
          <w:b w:val="false"/>
          <w:i w:val="false"/>
          <w:color w:val="000000"/>
          <w:sz w:val="28"/>
        </w:rPr>
        <w:t>439</w:t>
      </w:r>
      <w:r>
        <w:rPr>
          <w:rFonts w:ascii="Times New Roman"/>
          <w:b w:val="false"/>
          <w:i w:val="false"/>
          <w:color w:val="ff0000"/>
          <w:sz w:val="28"/>
        </w:rPr>
        <w:t xml:space="preserve">; 23.12.2019 № </w:t>
      </w:r>
      <w:r>
        <w:rPr>
          <w:rFonts w:ascii="Times New Roman"/>
          <w:b w:val="false"/>
          <w:i w:val="false"/>
          <w:color w:val="000000"/>
          <w:sz w:val="28"/>
        </w:rPr>
        <w:t>448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5" w:id="58"/>
    <w:p>
      <w:pPr>
        <w:spacing w:after="0"/>
        <w:ind w:left="0"/>
        <w:jc w:val="both"/>
      </w:pPr>
      <w:r>
        <w:rPr>
          <w:rFonts w:ascii="Times New Roman"/>
          <w:b w:val="false"/>
          <w:i w:val="false"/>
          <w:color w:val="000000"/>
          <w:sz w:val="28"/>
        </w:rPr>
        <w:t>
      18. 2019 жылға қалалық бюджетте облыстық бюджеттен төмендегідей көлемдерде:</w:t>
      </w:r>
    </w:p>
    <w:bookmarkEnd w:id="58"/>
    <w:p>
      <w:pPr>
        <w:spacing w:after="0"/>
        <w:ind w:left="0"/>
        <w:jc w:val="both"/>
      </w:pPr>
      <w:r>
        <w:rPr>
          <w:rFonts w:ascii="Times New Roman"/>
          <w:b w:val="false"/>
          <w:i w:val="false"/>
          <w:color w:val="000000"/>
          <w:sz w:val="28"/>
        </w:rPr>
        <w:t>
      азаматтардың жекелеген топтарына әлеуметтiк көмекке – 16 290 мың теңге;</w:t>
      </w:r>
    </w:p>
    <w:p>
      <w:pPr>
        <w:spacing w:after="0"/>
        <w:ind w:left="0"/>
        <w:jc w:val="both"/>
      </w:pPr>
      <w:r>
        <w:rPr>
          <w:rFonts w:ascii="Times New Roman"/>
          <w:b w:val="false"/>
          <w:i w:val="false"/>
          <w:color w:val="000000"/>
          <w:sz w:val="28"/>
        </w:rPr>
        <w:t>
      мемлекеттік-жекешелік әріптестік жобалар бойынша мемлекеттік міндеттемелерді орындауға – 807 543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18-тармақпен толықтырылды - Атырау облысы Атырау қалалық мәслихатының 27.06.2019 № </w:t>
      </w:r>
      <w:r>
        <w:rPr>
          <w:rFonts w:ascii="Times New Roman"/>
          <w:b w:val="false"/>
          <w:i w:val="false"/>
          <w:color w:val="000000"/>
          <w:sz w:val="28"/>
        </w:rPr>
        <w:t>383</w:t>
      </w:r>
      <w:r>
        <w:rPr>
          <w:rFonts w:ascii="Times New Roman"/>
          <w:b w:val="false"/>
          <w:i w:val="false"/>
          <w:color w:val="ff0000"/>
          <w:sz w:val="28"/>
        </w:rPr>
        <w:t xml:space="preserve"> шешімімен (01.01.2019 бастап қолданысқа енгізіледі); өзгеріс енгізілді - Атырау облысы Атырау қалалық мәслихатының 26.11.2019 № </w:t>
      </w:r>
      <w:r>
        <w:rPr>
          <w:rFonts w:ascii="Times New Roman"/>
          <w:b w:val="false"/>
          <w:i w:val="false"/>
          <w:color w:val="000000"/>
          <w:sz w:val="28"/>
        </w:rPr>
        <w:t>439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19. 2019 жылға қалалық бюджетте облыстық бюджеттен көлік инфрақұрылымын дамытуға – 5 000 000 мың теңге нысаналы даму трансферті көзделгені ескерілсін.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Атырау облысы Атырау қалалық мәслихатының 27.06.2019 № </w:t>
      </w:r>
      <w:r>
        <w:rPr>
          <w:rFonts w:ascii="Times New Roman"/>
          <w:b w:val="false"/>
          <w:i w:val="false"/>
          <w:color w:val="000000"/>
          <w:sz w:val="28"/>
        </w:rPr>
        <w:t>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20. 04 2 464 003 015 "Жалпы білім беру" бағдарламасының 111 "Еңбекақы" ерекшелігі бойынша жұмсалған 786 876 000 теңге кассалық шығындары 04 2 464 003 011 "Жалпы білім беру" бағдарламасының тиісінше 111 "Еңбекақы" ерекшелігіне жылжытылсын".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20-тармақпен толықтырылды - Атырау облысы Атырау қалалық мәслихатының 27.06.2019 № </w:t>
      </w:r>
      <w:r>
        <w:rPr>
          <w:rFonts w:ascii="Times New Roman"/>
          <w:b w:val="false"/>
          <w:i w:val="false"/>
          <w:color w:val="000000"/>
          <w:sz w:val="28"/>
        </w:rPr>
        <w:t>383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21. 2019 жылға қалалық бюджетте республикалық бюджеттен Қазақстан Республикасының Ұлттық қорының есебінен төмендегідей көлемдерде:</w:t>
      </w:r>
    </w:p>
    <w:bookmarkEnd w:id="61"/>
    <w:bookmarkStart w:name="z22" w:id="62"/>
    <w:p>
      <w:pPr>
        <w:spacing w:after="0"/>
        <w:ind w:left="0"/>
        <w:jc w:val="both"/>
      </w:pPr>
      <w:r>
        <w:rPr>
          <w:rFonts w:ascii="Times New Roman"/>
          <w:b w:val="false"/>
          <w:i w:val="false"/>
          <w:color w:val="000000"/>
          <w:sz w:val="28"/>
        </w:rPr>
        <w:t>
      жаңа бизнес-идеяларды іске асыру үшін жастарға, аз қамтылған көпбалалы отбасы мүшелеріне, еңбекке жарамды мүгедектерге мемлекеттік гранттар беруге– 90 900 мың теңге;</w:t>
      </w:r>
    </w:p>
    <w:bookmarkEnd w:id="62"/>
    <w:p>
      <w:pPr>
        <w:spacing w:after="0"/>
        <w:ind w:left="0"/>
        <w:jc w:val="both"/>
      </w:pPr>
      <w:r>
        <w:rPr>
          <w:rFonts w:ascii="Times New Roman"/>
          <w:b w:val="false"/>
          <w:i w:val="false"/>
          <w:color w:val="000000"/>
          <w:sz w:val="28"/>
        </w:rPr>
        <w:t>
      кысқа мерзімді кәсіби оқытуды қосымша қамтуды қамтамасыз етуге – 280 325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Атырау облысы Атырау қалалық мәслихатының 27.09.2019 № </w:t>
      </w:r>
      <w:r>
        <w:rPr>
          <w:rFonts w:ascii="Times New Roman"/>
          <w:b w:val="false"/>
          <w:i w:val="false"/>
          <w:color w:val="000000"/>
          <w:sz w:val="28"/>
        </w:rPr>
        <w:t>419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22. 07 1 467 004 011 "Инженерлiк-коммуникациялық инфрақұрылымды жобалау, дамыту және (немесе) жайластыру" бағдарламасының 431 "Жаңа объектілерді салу және қолдағы объектілерді реконструкциялау" ерекшелігі бойынша жұмсалған 56 728 536 теңге кассалық шығындары 07 1 467 004 015 "Инженерлiк-коммуникациялық инфрақұрылымды жобалау, дамыту және (немесе) жайластыру" бағдарламасының тиісінше 431 "Жаңа объектілерді салу және қолдағы объектілерді реконструкциялау" ерекшелігіне жылжытылсын.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Атырау облысы Атырау қалалық мәслихатының 27.09.2019 № </w:t>
      </w:r>
      <w:r>
        <w:rPr>
          <w:rFonts w:ascii="Times New Roman"/>
          <w:b w:val="false"/>
          <w:i w:val="false"/>
          <w:color w:val="000000"/>
          <w:sz w:val="28"/>
        </w:rPr>
        <w:t>419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23. 01 5 453 001 011 "Экономикалық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131 "Техникалық персоналдың еңбегіне ақы төлеу" ерекшелігі бойынша жұмсалған 17 600 теңге кассалық шығындары 01 5 453 001 015"Экономикалық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тиісінше 131 "Техникалық персоналдың еңбегіне ақы төлеу" ерекшелігіне жылжытылсын.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Атырау облысы Атырау қалалық мәслихатының 27.09.2019 № </w:t>
      </w:r>
      <w:r>
        <w:rPr>
          <w:rFonts w:ascii="Times New Roman"/>
          <w:b w:val="false"/>
          <w:i w:val="false"/>
          <w:color w:val="000000"/>
          <w:sz w:val="28"/>
        </w:rPr>
        <w:t>419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8" w:id="65"/>
    <w:p>
      <w:pPr>
        <w:spacing w:after="0"/>
        <w:ind w:left="0"/>
        <w:jc w:val="both"/>
      </w:pPr>
      <w:r>
        <w:rPr>
          <w:rFonts w:ascii="Times New Roman"/>
          <w:b w:val="false"/>
          <w:i w:val="false"/>
          <w:color w:val="000000"/>
          <w:sz w:val="28"/>
        </w:rPr>
        <w:t>
      24. 2019 жылға қалалық бюджетте республикалық бюджеттен әлеуметтік қолдау ретінде тұрғын үй сертификаттарын беру үшін бюджеттік кредиттерге – 0 мың теңге ағымдағы нысаналы трансферті көзделгені ескерілсін.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облысы Атырау қалалық мәслихатының 26.11.2019 № </w:t>
      </w:r>
      <w:r>
        <w:rPr>
          <w:rFonts w:ascii="Times New Roman"/>
          <w:b w:val="false"/>
          <w:i w:val="false"/>
          <w:color w:val="000000"/>
          <w:sz w:val="28"/>
        </w:rPr>
        <w:t>439</w:t>
      </w:r>
      <w:r>
        <w:rPr>
          <w:rFonts w:ascii="Times New Roman"/>
          <w:b w:val="false"/>
          <w:i w:val="false"/>
          <w:color w:val="ff0000"/>
          <w:sz w:val="28"/>
        </w:rPr>
        <w:t xml:space="preserve"> (01.01.2019 бастап қолданысқа енгізіледі); өзгеріс енгізілді - Атырау облысы Атырау қалалық мәслихатының 23.12.2019 № </w:t>
      </w:r>
      <w:r>
        <w:rPr>
          <w:rFonts w:ascii="Times New Roman"/>
          <w:b w:val="false"/>
          <w:i w:val="false"/>
          <w:color w:val="000000"/>
          <w:sz w:val="28"/>
        </w:rPr>
        <w:t>448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9" w:id="66"/>
    <w:p>
      <w:pPr>
        <w:spacing w:after="0"/>
        <w:ind w:left="0"/>
        <w:jc w:val="both"/>
      </w:pPr>
      <w:r>
        <w:rPr>
          <w:rFonts w:ascii="Times New Roman"/>
          <w:b w:val="false"/>
          <w:i w:val="false"/>
          <w:color w:val="000000"/>
          <w:sz w:val="28"/>
        </w:rPr>
        <w:t>
      25. 2019 жылға қалалық бюджетте облыстық бюджеттен келесідей көлемдерде:</w:t>
      </w:r>
    </w:p>
    <w:bookmarkEnd w:id="66"/>
    <w:p>
      <w:pPr>
        <w:spacing w:after="0"/>
        <w:ind w:left="0"/>
        <w:jc w:val="both"/>
      </w:pPr>
      <w:r>
        <w:rPr>
          <w:rFonts w:ascii="Times New Roman"/>
          <w:b w:val="false"/>
          <w:i w:val="false"/>
          <w:color w:val="000000"/>
          <w:sz w:val="28"/>
        </w:rPr>
        <w:t xml:space="preserve">
      әлеуметтік көмек ретінде тұрғын үй сертификаттарын беруге – 8 330 мың теңге; </w:t>
      </w:r>
    </w:p>
    <w:p>
      <w:pPr>
        <w:spacing w:after="0"/>
        <w:ind w:left="0"/>
        <w:jc w:val="both"/>
      </w:pPr>
      <w:r>
        <w:rPr>
          <w:rFonts w:ascii="Times New Roman"/>
          <w:b w:val="false"/>
          <w:i w:val="false"/>
          <w:color w:val="000000"/>
          <w:sz w:val="28"/>
        </w:rPr>
        <w:t>
      жолаушылар тасымалдарын субсидиялауға – 1 020 000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25-тармақпен толықтырылды - Атырау облысы Атырау қалалық мәслихатының 26.11.2019 № </w:t>
      </w:r>
      <w:r>
        <w:rPr>
          <w:rFonts w:ascii="Times New Roman"/>
          <w:b w:val="false"/>
          <w:i w:val="false"/>
          <w:color w:val="000000"/>
          <w:sz w:val="28"/>
        </w:rPr>
        <w:t>439</w:t>
      </w:r>
      <w:r>
        <w:rPr>
          <w:rFonts w:ascii="Times New Roman"/>
          <w:b w:val="false"/>
          <w:i w:val="false"/>
          <w:color w:val="ff0000"/>
          <w:sz w:val="28"/>
        </w:rPr>
        <w:t xml:space="preserve"> (01.01.2019 бастап қолданысқа енгізіледі); өзгеріс енгізілді - Атырау облысы Атырау қалалық мәслихатының 23.12.2019 № </w:t>
      </w:r>
      <w:r>
        <w:rPr>
          <w:rFonts w:ascii="Times New Roman"/>
          <w:b w:val="false"/>
          <w:i w:val="false"/>
          <w:color w:val="000000"/>
          <w:sz w:val="28"/>
        </w:rPr>
        <w:t>448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0" w:id="67"/>
    <w:p>
      <w:pPr>
        <w:spacing w:after="0"/>
        <w:ind w:left="0"/>
        <w:jc w:val="both"/>
      </w:pPr>
      <w:r>
        <w:rPr>
          <w:rFonts w:ascii="Times New Roman"/>
          <w:b w:val="false"/>
          <w:i w:val="false"/>
          <w:color w:val="000000"/>
          <w:sz w:val="28"/>
        </w:rPr>
        <w:t>
      26. 07 1 467 004 011 "Инженерлiк-коммуникациялық инфрақұрылымды жобалау, дамыту және (немесе) жайластыру" бағдарламасының 431 "Жаңа объектілерді салу және қолдағы объектілерді реконструкциялау" ерекшелігі бойынша жұмсалған 188 464 теңге кассалық шығындары 07 1 467 004 015 "Инженерлiк-коммуникациялық инфрақұрылымды жобалау, дамыту және (немесе) жайластыру" бағдарламасының тиісінше 431 "Жаңа объектілерді салу және қолдағы объектілерді реконструкциялау" ерекшелігіне жылжытылсын.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26-тармақпен толықтырылды - Атырау облысы Атырау қалалық мәслихатының 26.11.2019 № </w:t>
      </w:r>
      <w:r>
        <w:rPr>
          <w:rFonts w:ascii="Times New Roman"/>
          <w:b w:val="false"/>
          <w:i w:val="false"/>
          <w:color w:val="000000"/>
          <w:sz w:val="28"/>
        </w:rPr>
        <w:t>439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ХХХІ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Джанглишов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2018 жылғы 20 желтоқсандағы № 297 шешіміне 1 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Атырау қалалық мәслихатының 23.12.2019 № </w:t>
      </w:r>
      <w:r>
        <w:rPr>
          <w:rFonts w:ascii="Times New Roman"/>
          <w:b w:val="false"/>
          <w:i w:val="false"/>
          <w:color w:val="ff0000"/>
          <w:sz w:val="28"/>
        </w:rPr>
        <w:t>448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183 930 297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154 886 958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63 172 857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63 172 857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54 634 828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15 853 018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13 893 646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20 137 631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19 137 213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980"/>
        <w:gridCol w:w="980"/>
        <w:gridCol w:w="6112"/>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191 374 078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1 193 019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28 945 286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4 962 918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3 946 697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20 809 088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16 741 532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15 959 027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3 539 067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3 539 067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4 524 334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2 611 239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39 097 244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32 875 677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3 661 538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28 965 459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22 091 550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1 926 849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24 080 547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24 080 547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86 847 320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86 847 320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86 847 320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641"/>
        <w:gridCol w:w="1547"/>
        <w:gridCol w:w="3997"/>
        <w:gridCol w:w="283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21"/>
        <w:gridCol w:w="980"/>
        <w:gridCol w:w="3669"/>
        <w:gridCol w:w="5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-7 422 697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7 422 697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806"/>
        <w:gridCol w:w="1700"/>
        <w:gridCol w:w="1701"/>
        <w:gridCol w:w="2899"/>
        <w:gridCol w:w="3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1770"/>
        <w:gridCol w:w="5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2018 жылғы 20 желтоқсандағы № 297 шешіміне 2 қосымша</w:t>
            </w:r>
          </w:p>
        </w:tc>
      </w:tr>
    </w:tbl>
    <w:bookmarkStart w:name="z74" w:id="68"/>
    <w:p>
      <w:pPr>
        <w:spacing w:after="0"/>
        <w:ind w:left="0"/>
        <w:jc w:val="left"/>
      </w:pPr>
      <w:r>
        <w:rPr>
          <w:rFonts w:ascii="Times New Roman"/>
          <w:b/>
          <w:i w:val="false"/>
          <w:color w:val="000000"/>
        </w:rPr>
        <w:t xml:space="preserve"> 2020 жылға арналған қалалық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5"/>
        <w:gridCol w:w="751"/>
        <w:gridCol w:w="5132"/>
        <w:gridCol w:w="4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114 121 423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8 002 195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6 374 898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26 024 794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25 032 922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39"/>
        <w:gridCol w:w="1347"/>
        <w:gridCol w:w="1348"/>
        <w:gridCol w:w="4142"/>
        <w:gridCol w:w="3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86"/>
        <w:gridCol w:w="1448"/>
        <w:gridCol w:w="1448"/>
        <w:gridCol w:w="3917"/>
        <w:gridCol w:w="3735"/>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19 728 111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4 089 789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3 910 426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3 405 736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14 351 983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13 782 627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96"/>
        <w:gridCol w:w="1045"/>
        <w:gridCol w:w="1045"/>
        <w:gridCol w:w="6521"/>
        <w:gridCol w:w="242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666 259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3918"/>
        <w:gridCol w:w="3515"/>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064"/>
        <w:gridCol w:w="1446"/>
        <w:gridCol w:w="1446"/>
        <w:gridCol w:w="4501"/>
        <w:gridCol w:w="2779"/>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9"/>
        <w:gridCol w:w="3797"/>
        <w:gridCol w:w="378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1 072 701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2018 жылғы 20 желтоқсандағы № 297 шешіміне 3 қосымша</w:t>
            </w:r>
          </w:p>
        </w:tc>
      </w:tr>
    </w:tbl>
    <w:bookmarkStart w:name="z77" w:id="70"/>
    <w:p>
      <w:pPr>
        <w:spacing w:after="0"/>
        <w:ind w:left="0"/>
        <w:jc w:val="left"/>
      </w:pPr>
      <w:r>
        <w:rPr>
          <w:rFonts w:ascii="Times New Roman"/>
          <w:b/>
          <w:i w:val="false"/>
          <w:color w:val="000000"/>
        </w:rPr>
        <w:t xml:space="preserve"> 2021 жылға арналған қалалық бюджет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5"/>
        <w:gridCol w:w="751"/>
        <w:gridCol w:w="5132"/>
        <w:gridCol w:w="4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114 121 423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40 171 150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35 815 940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8 002 195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6 374 898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26 024 794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25 032 922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br/>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39"/>
        <w:gridCol w:w="1347"/>
        <w:gridCol w:w="1348"/>
        <w:gridCol w:w="4142"/>
        <w:gridCol w:w="3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115 271 913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86"/>
        <w:gridCol w:w="1448"/>
        <w:gridCol w:w="1448"/>
        <w:gridCol w:w="3917"/>
        <w:gridCol w:w="3735"/>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w:t>
            </w:r>
            <w:r>
              <w:br/>
            </w:r>
            <w:r>
              <w:rPr>
                <w:rFonts w:ascii="Times New Roman"/>
                <w:b w:val="false"/>
                <w:i w:val="false"/>
                <w:color w:val="000000"/>
                <w:sz w:val="20"/>
              </w:rPr>
              <w:t>
актілерін тіркеу бөлімі</w:t>
            </w:r>
          </w:p>
          <w:bookmarkEnd w:id="71"/>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19 728 111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4 089 789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3 910 426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3 405 736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14 351 983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13 782 627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96"/>
        <w:gridCol w:w="1045"/>
        <w:gridCol w:w="1045"/>
        <w:gridCol w:w="6521"/>
        <w:gridCol w:w="2424"/>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666 259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1 043 013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3918"/>
        <w:gridCol w:w="3515"/>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2 148 903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064"/>
        <w:gridCol w:w="1446"/>
        <w:gridCol w:w="1446"/>
        <w:gridCol w:w="4501"/>
        <w:gridCol w:w="2779"/>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85 563</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9"/>
        <w:gridCol w:w="3797"/>
        <w:gridCol w:w="378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1 072 701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2018 жылғы 20 желтоқсандағы № 297 шешіміне 4 қосымша</w:t>
            </w:r>
          </w:p>
        </w:tc>
      </w:tr>
    </w:tbl>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