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ff2b" w14:textId="5e0f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қаласында автотұрақтар (паркингтер) санаттарын белгілеу және автотұрақтар (паркингтер) орналасқан жерлерге арналған базалық салық мөлшерлемелерін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2018 жылғы 28 желтоқсандағы № 309 шешімі. Атырау облысының Әділет департаментінде 2018 жылғы 28 желтоқсанда № 4311 болып тіркелді. Күші жойылды - Атырау облысы Атырау қаласы мәслихатының 28 ақпандағы 2020 жылғы № 478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мәслихатының 28.02.2020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478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509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қаласында автотұрақтардың (паркингтердің) санаттары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қаласында автотұрақтардың (паркингтердің) санаттарына қарай автотұрақтар (паркингтер) орналасқан жерлерге арналған базалық салық мөлшерлермелері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Салықты есептеу кезінде жерлеріне базалық мөлшерлемелер қолданылатын жақын орналасқан елді мекен Атырау қаласы болып айқындалсын.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Мәслихаттың инфрақұрылым және тұрғын үй құрылысы саласы бойынша тұрақты комиссиясына жүктелсін (Қ. Джаумбаев).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ХХХІІІ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28 желтоқсандағы № 309 шешіміне 1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қаласындағы автотұрақтардың (паркингтердің) санаттары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8461"/>
        <w:gridCol w:w="2213"/>
      </w:tblGrid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типті және жабық типті жер үсті автотұрақтары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мақсаттағы ғимараттарға қатар салынған автотұрақтар, басқа мақсаттағы ғимараттарға жапсарлас салынған автотұрақтар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санат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цокольді және (немесе) жер асты деңгейінде орналасқан және осы ғимараттардың ажырамас құрамдас бөлігі болып табылатын автотұрақтар (паркингтер)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28 желтоқсандағы № 309 шешіміне 2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қаласында автотұрақтардың (паркингтердің) санаттарына қарай автотұрақтар (паркингтер) орналасқан жерлерге арналған базалық салық мөлшерлермелері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5419"/>
        <w:gridCol w:w="1417"/>
        <w:gridCol w:w="3380"/>
        <w:gridCol w:w="1043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орналасқан жерлерге арналған базалық салық мөлшерлемесі (теңге)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 мөлшерлеменің ұлғаюы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типті және жабық типті жер үсті автотұрақтары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мақсаттағы ғимараттарға қатар салынған автотұрақтар, басқа мақсаттағы ғимараттарға жапсарлас салынған автотұрақтар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цокольді және (немесе) жер асты деңгейінде орналасқан және осы ғимараттардың ажырамас құрамдас бөлігі болып табылатын автотұрақтар (паркингтер)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