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b4f88" w14:textId="87b4f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2017 жылғы 14 желтоқсандағы № 177 "2018-2020 жылдарға арналған қала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мәслихатының 2018 жылғы 6 желтоқсандағы № 291 шешімі. Атырау облысының Әділет департаментінде 2018 жылғы 14 желтоқсанда № 4293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2001 жылғы 23 қаңтардағы Қазақстан Республикасының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қала әкімдігінің 2018-2020 жылдарға арналған қала бюджетін нақтылау туралы ұсынысын қарап, Атырау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Қалалық Мәслихаттың 2017 жылғы 14 желтоқсандағы № 177 "2018-2020 жылдарға арналған қала бюджеті туралы" (нормативтік құқықтық актілердің мемлекеттік тіркеу тізілімінде № 4035 тіркелген, 2018 жылғы 22 қаңтарда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"153 514 219" деген сандар "156 518 453" деген сандармен ауыстырылсын;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"13 796 874" деген сандар "16 801 108" деген сандармен ауыстырылсын;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"164 233 862" деген сандар "167 289 107" деген сандармен ауыстырылсын;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"қаржы активтерімен жасалатын операциялар бойынша сальдо" деген жолдағы "746 338" деген саны "695 327" деген сандармен ауыстырылсын, оның ішінде: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"қаржы активтерін сатып алу" деген жолдағы "746 338" деген саны "695 327" деген сандармен ауыстырылсын.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"40 442" деген сандар "29 034" деген сандармен ауыстырылсын;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"44 675" деген сандар "26 269" деген сандармен ауыстырылсын;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"7 394" деген сандар "100" деген сандармен ауыстырылсын.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"11 710" деген сандар "6 838" деген сандармен ауыстырылсын;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"162 054" деген сандар "184 554" деген сандармен ауыстырылсын;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"81 895" деген сандар "81 447" деген сандармен ауыстырылсын.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"1 247 690" деген сандар "859 435" деген сандармен ауыстырылсын.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"494 716" деген сандар "490 743" деген сандармен ауыстырылсын.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"4 536 478" деген сандар "7 136 478" деген сандармен ауыстырылсын.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"55 655" деген сандар "64 470" деген сандармен ауыстырылсын;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"36 040" деген сандар "23 515" деген сандармен ауыстырылсын;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"1 039 759" деген сандар "699 474" деген сандармен ауыстырылсын;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"73 727" деген сандар "79 562" деген сандармен ауыстырылсын;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"1 520 770" деген сандар "2 249 957" деген сандармен ауыстырылсын.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экономика, бюджет және аграрлық даму мәселелері жөніндегі тұрақты комиссиясына жүктелсін (А. Семгалиев).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Гилажев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Джанглишов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2018 жылғы 6 желтоқсандағы №291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2017 жылғы 14 желтоқсандағы №177 шешіміне 1 қосымша</w:t>
            </w:r>
          </w:p>
        </w:tc>
      </w:tr>
    </w:tbl>
    <w:bookmarkStart w:name="z4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қалалық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954"/>
        <w:gridCol w:w="615"/>
        <w:gridCol w:w="6429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156 518 453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136 240 330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58 917 153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58 917 153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43 367 502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43 367 502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12 482 830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10 356 241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417 356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1 709 050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19 957 501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18 997 550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314 419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579 255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66 277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896 661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896 661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618 683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618 683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404 969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85 761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85 283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259 450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259 450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3 072 046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2 606 358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2 606 358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465 688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430 320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16 801 108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16 801 108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16 801 108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474"/>
        <w:gridCol w:w="1001"/>
        <w:gridCol w:w="1001"/>
        <w:gridCol w:w="6242"/>
        <w:gridCol w:w="28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167 289 107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1 575 913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364 445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24 969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339 476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279 729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466 332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466 332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55 911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мүлiктi бағалауды жүргiзу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Жекешелендiру, коммуналдық меншiктi басқару, жекешелендiруден кейiнгi қызмет және осыған байланысты дауларды реттеу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399 789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мемлекеттiк жоспарлау жүйесiн қалыптастыру және дамыту саласындағы мемлекеттiк саясатты iске асыру жөнiндегi қызметтер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717 118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577 740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154 367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228 773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194 600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98 391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82 971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24 111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22 359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22 359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22 359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857 862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 қорғау қызметi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699 005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699 005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699 005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21 590 403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3 981 233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3 883 840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3 179 535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бiлiм беру ұйымдарында мемлекеттiк бiлiм беру тапсырысын iске асыруға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704 305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97 393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97 393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15 073 403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13 162 164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12 480 642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бiлiм беру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681 522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484 776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484 776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1 426 463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1 426 463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2 535 767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2 535 767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69 384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1 296 642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баланы (жетiм балаларды) және ата-аналарының қамқорынсыз қалған баланы (балаларды) күтiп-ұстауға қамқоршыларға (қорғаншыларға) ай сайынғы ақшалай қаражат төлемі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62 112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психологиялық-медициналық-педогогикалық консультациялық көмек көрсету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1 088 175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2 343 102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191 140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186 054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атаулы әлеуметтiк көмек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186 054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2 011 288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378 249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өкiлдi органдардың шешiмi бойынша бiлiм беру ұйымдарының күндiзгi оқу нысанында оқитындар мен тәрбиеленушiлердi қоғамдық көлiкте (таксиден басқа) жеңiлдiкпен жол жүру түрiнде әлеуметтiк қолдау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526"/>
        <w:gridCol w:w="1109"/>
        <w:gridCol w:w="1109"/>
        <w:gridCol w:w="5879"/>
        <w:gridCol w:w="2861"/>
      </w:tblGrid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1 633 039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603 746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тәрбиеленiп оқытылатын мүгедек балаларды материалдық қамтамасыз 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558 502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Белгiленген тұрғылықты жерi жоқ тұлғаларды әлеуметтiк бейiмдеу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65 763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73 409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Мүгедектердi оңалту жеке бағдарламасына сәйкес, мұқтаж мүгедектердi мiндеттi гигиеналық құралдармен және ымдау тiлi мамандарының қызмет көрсетуiн, жеке көмекшiлермен қамтамасыз ету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229 439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қызметiн қамтамасыз 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72 954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140 674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140 674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138 911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31 101 735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26 628 957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2 977 060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2 894 844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тұрғын үй қорының сақталуын ұйымдастыру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7"/>
        <w:gridCol w:w="1469"/>
        <w:gridCol w:w="1469"/>
        <w:gridCol w:w="3794"/>
        <w:gridCol w:w="3790"/>
      </w:tblGrid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123 403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123 403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23 507 644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20 492 375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Инженерлiк-коммуникациялық инфрақұрылымды жобалау, дамыту және (немесе)жайластыру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2 993 309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жетіспейтін инженерлік-коммуникациялық инфрақұрылымды дамыту және/немесе салу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1 734 836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1 071 888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145 955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88 907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158 139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678 887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662 948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643 417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2 737 942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2 737 942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635 747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978 585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1 120 412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1 528 459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467 803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467 803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467 803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017"/>
        <w:gridCol w:w="1382"/>
        <w:gridCol w:w="1382"/>
        <w:gridCol w:w="4302"/>
        <w:gridCol w:w="3200"/>
      </w:tblGrid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246 845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167 049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87 884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72 565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79 796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79 796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158 033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129 733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118 439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11 294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655 778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604 580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39 287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479 501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85 792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51 198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3 412 854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3 412 854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3 412 854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3 412 854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407 609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7"/>
        <w:gridCol w:w="1469"/>
        <w:gridCol w:w="1469"/>
        <w:gridCol w:w="3794"/>
        <w:gridCol w:w="3790"/>
      </w:tblGrid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211 634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211 634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жанурлардан алынатын өнімдер мен шикізаттың құнын иелеріне өтеу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220 512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220 512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135 339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134 667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85 173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21 559 256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21 559 256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21 559 256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17 377 422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679"/>
        <w:gridCol w:w="1431"/>
        <w:gridCol w:w="1431"/>
        <w:gridCol w:w="4013"/>
        <w:gridCol w:w="3693"/>
      </w:tblGrid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1 809 602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2 372 232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861 804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861 804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861 804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861 804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25 473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25 473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25 473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25 473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81 780 014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81 780 014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81 780 014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81 025 070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657 278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77 997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18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жасалатын операциялар бойынша сальдо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695 327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695 327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695 327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695 327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646 338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646 338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1457"/>
        <w:gridCol w:w="939"/>
        <w:gridCol w:w="3514"/>
        <w:gridCol w:w="54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-11 465 981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11 465 981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13 846 688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13 846 688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13 846 688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13 846 688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13 846 688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2"/>
        <w:gridCol w:w="806"/>
        <w:gridCol w:w="1700"/>
        <w:gridCol w:w="1701"/>
        <w:gridCol w:w="2899"/>
        <w:gridCol w:w="39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2 808 051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2 808 051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2 808 051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органның жоғары тұрған бюджет алдындағы борышын өтеу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2 808 051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1770"/>
        <w:gridCol w:w="56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427 344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427 344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427 344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427 344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