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f05e" w14:textId="6bdf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184 "2018-2020 жылдарға арналған Атырау қаласына қарасты ауылдық округтер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26 қыркүйектегі № 267 шешімі. Атырау облысының Әділет департаментінде 2018 жылғы 19 қазанда № 4264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2018-2020 жылдарға арналған Атырау қаласына қарасты ауылдық округтердің бюджетін нақтылау туралы ұсынысын қарап, Атырау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 184 "2018-2020 жылдарға арналған Атырау қаласына қарасты ауылдық округтер бюджеті туралы" (нормативтік құқықытық актілердің мемлекеттік тіркеу тізілімінде № 4040 тіркелген, 2018 жылғы 23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26 қыркүйектегі № 267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13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Геолог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