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d933" w14:textId="dc8d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2017 жылғы 14 желтоқсандағы № 177 "2018-2020 жылдарға арналған қала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2018 жылғы 26 қыркүйектегі № 266 шешімі. Атырау облысының Әділет департаментінде 2018 жылғы 18 қазанда № 4263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2018-2020 жылдарға арналған қала бюджетін нақтылау туралы ұсынысын қарап,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2017 жылғы 14 желтоқсандағы № 177 "2018-2020 жылдарға арналған қала бюджеті туралы" (нормативтік құқықтық актілердің мемлекеттік тіркеу тізілімінде № 4035 тіркелген, 2018 жылғы 22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"147 560 251" деген сандар "153 514 219"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"13 115 962" деген сандар "13 796 874"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"157 374 844" деген сандар "164 233 862" деген сандармен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сальдо" деген жолда "528 925" деген сандар "746 338" деген сандармен ауыстырылсын,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 активтерін сатып алу" деген жолда "528 925" деген сандар "746 338" деген сандармен ауыстырылсын;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"-10 343 518" деген сандар "-11 465 981" деген сандармен ауыстырылсын;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"10 343 518" деген сандар "11 465 981" деген сандармен ауыстырылсын;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"2 000 000" деген сандар "2 808 051" деген сандармен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"1 562 500" деген сандар "1 871 394" деген сандармен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"885 172" деген сандар "494 716" деген сандармен ауыстырылсын;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"707 763" деген сандар "744 314" деген сандармен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"1 550 000" деген сандар "2 617 591" деген сандармен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"11 916 174" деген сандар "13 846 688" деген сандармен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"86 398" деген сандар "73 727" деген сандармен ауыстырылсын;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20 тармақпен толықтырылсын;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2018 жылға қалалық бюджетте "Нұрлы жер" тұрғын үй құрылыс бағдарламасы шеңберінде инженерлiк-коммуникациялық инфрақұрылымды жобалау, дамыту және (немесе) жайластыруға – 1 520 770 мың теңге республикалық бюдеттен нысаналы даму трансферттері көзделгені ескерілсін".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бюджет, қаржы, өндіріс пен кәсіпкерлікті дамыту, экология, табиғатты пайдалану мәселелері жөніндегі тұрақты комиссиясына жүктелсін (А. Семгалиев).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XXVII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2018 жылғы 26 қыркүйектегі № 266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14 желтоқсандағы № 177 шешіміне 1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6429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153 514 219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136 180 494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46 580 625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46 580 625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44 320 495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44 320 495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15 852 877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13 919 398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25 319 153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24 294 206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3 496 661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3 496 661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2 991 327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2 339 339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2 339 339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13 796 874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13 796 874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21"/>
        <w:gridCol w:w="980"/>
        <w:gridCol w:w="980"/>
        <w:gridCol w:w="6112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164 233 862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1 952 205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678 875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755 516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объектiлерiн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854 378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қызметi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22 304 323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4 142 348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3 928 789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3 311 100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15 536 171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13 767 196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13 085 674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бiлiм беру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1 281 011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1 281 011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2 625 804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2 625 804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1 296 961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баланы (жетiм балаларды) және ата-аналарының қамқорынсыз қалған баланы (балаларды) күтiп-ұстауға қамқоршыларға (қорғаншыларға) ай сайынғы ақшалай қаражат төлемі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1 175 149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2 345 273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2 031 029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өкiлдi органдардың шешiмi бойынша бiлiм беру ұйымдарының күндiзгi оқу нысанында оқитындар мен тәрбиеленушiлердi қоғамдық көлiкте (таксиден басқа) жеңiлдiкпен жол жүру түрiнде әлеуметтiк қолдау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1 656 911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603 746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283 499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29 994 294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24 854 128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2 005 822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1 862 395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қорының сақталуын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22 633 332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19 761 529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(немесе)жайластыру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2 827 803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1 890 514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1 101 085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179 314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3 249 652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3 249 652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1 376 430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1 003 424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1 617 142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192 380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724 360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667 616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3 407 854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3 407 854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3 407 854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3 407 854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жанурлардан алынатын өнімдер мен шикізаттың құнын иелеріне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18 127 068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18 127 068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18 127 068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15 268 800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480 306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2 377 962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1 105 640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1 105 640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1 105 640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1 105 640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81 817 122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81 817 122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81 817 122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81 025 070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657 278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18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7"/>
        <w:gridCol w:w="939"/>
        <w:gridCol w:w="3514"/>
        <w:gridCol w:w="5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-11 465 981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11 465 981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13 846 688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13 846 688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13 846 688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13 846 688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13 846 688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807"/>
        <w:gridCol w:w="1701"/>
        <w:gridCol w:w="1701"/>
        <w:gridCol w:w="2900"/>
        <w:gridCol w:w="39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2 808 051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2 808 051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2 808 051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