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fab9" w14:textId="c23f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21 желтоқсандағы № 184 "2018-2020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30 наурыздағы № 213 шешімі. Атырау облысының Әділет департаментінде 2018 жылғы 26 сәуірде № 4139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2018-2020 жылдарға арналған Атырау қаласына қарасты ауылдық округтердің бюджетін нақтылау туралы ұсынысын қарап, Атырау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21 желтоқсандағы № 184 "2018-2020 жылдарға арналған Атырау қаласына қарасты ауылдық округтер бюджеті туралы" (нормативтік құқықытық актілердің мемлекеттік тіркеу тізілімінде № 4040 тіркелген, 2018 жылғы 23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"29 434" деген сандар "31 388"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"15 016" деген сандар "16 970"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"29 434" деген сандар "31 388"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"24 310" деген сандар "26 371" деген сандармен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"511" деген сандар "2 572" деген сандармен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"24 310" деген сандар "26 371" деген сандармен ауыстырылсын.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(А. Семгалиев)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ХХII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10 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Дамбы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6"/>
        <w:gridCol w:w="728"/>
        <w:gridCol w:w="749"/>
        <w:gridCol w:w="786"/>
        <w:gridCol w:w="749"/>
        <w:gridCol w:w="2047"/>
        <w:gridCol w:w="3217"/>
        <w:gridCol w:w="347"/>
        <w:gridCol w:w="25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22 қосымша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Кеңөзек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6"/>
        <w:gridCol w:w="728"/>
        <w:gridCol w:w="749"/>
        <w:gridCol w:w="786"/>
        <w:gridCol w:w="749"/>
        <w:gridCol w:w="2047"/>
        <w:gridCol w:w="3217"/>
        <w:gridCol w:w="347"/>
        <w:gridCol w:w="25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