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f81b" w14:textId="2b3f8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аумағында сауда қызметі субъектілеріне автодүкендерде және (немесе) шатырларда (павильондарда) көшпелі сауданы жүзеге асыру үшін бөлінген арнайы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әкімдігінің 2018 жылғы 5 сәуірдегі № 458 қаулысы. Атырау облысының Әділет департаментінде 2018 жылғы 20 сәуірде № 4133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Республикасының 2004 жылғы 12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2) және 3) тармақшаларына және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әкімдік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аумағында сауда қызметі субъектілеріне автодүкендерде және (немесе) шатырларда (павильондарда) көшпелі сауданы жүзеге асыру үшін бөлінген арнайы орындар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М. Қалауиға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қалалық Ішкі істер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басқармасының Жергілікті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полиция қызметінің бастығы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(келісім бойынша)      Е. Биғамбаев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"5" сәуір 2018 жыл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министрлігінің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денсаулық сақтау комитеті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Қоғамдық денсаулық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сақтау департаментінің Атырау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Қоғамдық денсаулық сақтау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басқармасының басшысы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 бойынша)      Т. Мұсағалиев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"5" сәуір 2018 жыл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әкімдігінің 2018 жылғы "5" сәуірдегі № 458 қаулысына қосымша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қаласы аумағында сауда қызметі субъектілеріне автодүкендерде және (немесе) шатырларда (павильондарда) көшпелі сауданы жүзеге асыру үшін арнайы бөлінген орындар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8"/>
        <w:gridCol w:w="6025"/>
        <w:gridCol w:w="1140"/>
        <w:gridCol w:w="3587"/>
      </w:tblGrid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11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Ауылшаруашылығы өнімдері үшін арнайы бөлінген орындар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жүргізу мерзімі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Авангард-2 шағын ауданы, №3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Авангард-2 шағын ауданы, №5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Авангард-2 шағын ауданы, №7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Авангард-2 шағын ауданы, №12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Авангард-2 шағын ауданы, №14 үйдің маңы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Авангард-3 шағын ауданы, №31 үйдің маңы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Авангард-3 шағын ауданы, Григорий Карелин көшесі, №35 үйдің маңы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Авангард-3 шағын ауданы, №40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0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Авангард-3 шағын ауданы, №43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Авангард-4 шағын ауданы, №2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Авангард-4 шағын ауданы, №8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Авангард-4 шағын ауданы, №12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Авангард-4 шағын ауданы, №3А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 шағын ауданы, №10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 шағын ауданы, №14 үйдің маңы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Лесхоз шағын ауданы, №43 үйдің маңы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8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Сары-Арқа шағын ауданы, №32 үйдің ауласы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9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Сары-Арқа шағын ауданы, №37 үйдің маңы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0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Сары-Арқа шағын ауданы, №40 үйдің ауласы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1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Датов көшесі, №3 үйдің маңы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2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Датов көшесі, №11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3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Датов көшесі, №15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4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СМП-136 шағын ауданы, №5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5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№7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6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көшесі, №8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7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Алмагүл шағын ауданы, №2 үйдің маңы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8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Алмагүл шағын ауданы, №7 үйдің ауласы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9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Алмагүл шағын ауданы, №13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0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Алмагүл шағын ауданы, №15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1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Алмагүл шағын ауданы, №20 үйдің ауласы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2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Алмагүл шағын ауданы, №24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3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Алмагүл-2 шағын ауданы, №27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4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Алмагүл-2 шағын ауданы, №31үйдің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5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Алмагүл-2 шағын ауданы, №33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6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Аманшин көшесі №29 үйдің маңы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7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 1 шағын ауданы, Ғаббас Берғалиев көшесі, №71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8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маңы-3а шағын ауданы, №4А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9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маңы-3а шағын ауданы, №6А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0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маңы-3а шағын ауданы, №7А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1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маңы-3 шағын ауданы, №14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2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маңы-3 шағын ауданы, №17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3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маңы-3 шағын ауданы, №22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4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маңы-5 шағын ауданы, №8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5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маңы-5 шағын ауданы, №11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6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маңы-5 шағын ауданы, №19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7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 маңы-5 шағын ауданы, №28 үйдің маңы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8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даңғылы, №29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59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даңғылы, №43 үйдің маңы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60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Мұхтар Әуезов даңғылы, №50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1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 Баймұханов көшесі, №43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2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Мұса Баймұханов көшесі, №45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3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№46А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4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№64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5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№71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6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№101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7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№129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8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№132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69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№137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70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№149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71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№153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72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Жолдасқали Досмұхамбетов көшесі, №17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73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Гурьев көшесі, №7 үйдің ауласы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4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Ғизат Әліпов көшесі, №2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5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Өтемісұлы көшесі, №116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6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Өтемісұлы көшесі, №118В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7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 Өтемісұлы көшесі, №130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78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көшесі, №5Д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79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көшесі, №18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 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80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көшесі, №19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81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көшесі, №23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82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көшесі, №26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83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көшесі, №48А үйіне қарама-қарсы бетте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84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көшесі, №50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85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Қаныш Сәтпаев көшесі, №56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86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Жұбан Молдағалиев көшесі, №31 үйдің алды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87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Құлманов көшесі, №133 үйдің алды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88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Жетіқазына шағын ауданы, №5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89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Жетіқазына шағын ауданы, №8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90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Нұрсая шағын ауданы, №11 үйдің маңы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91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шағын ауданы, № 35 үйдің маңы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92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шағын ауданы, №6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93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шағын ауданы, №12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94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шағын ауданы, №29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95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шағын ауданы, №81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96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шағын ауданы, №21 үйдің алды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97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шағын ауданы, Рысбай Ғабдиев көшесі, №34 үйдің маңы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98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шағын ауданы, Рысбай Ғабдиев көшесі, №47А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99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шағын ауданы, №88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00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шағын ауданы, №94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01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шағын ауданы, №102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02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шағын ауданы, №14 көше №52 үйдің арты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03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Нұрсая шағын ауданы, №57,62 үйлердің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04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Тұлпар шағын ауданы, №72, 78 үйлердің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05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шағын ауданы, №4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06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№14А үйдің маңы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07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№15 үйдің арты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08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көшесі, №17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 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09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Георгий Канцев көшесі, №3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10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Георгий Канцев көшесі, №3А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11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Азаттық даңғылы, №5 үйдің маңы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12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даңғылы, №68А үйдің маңы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13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Жарбосынов көшесі №85 үйдің маңы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14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Сарайшық көшесі, №55 үйдің маңы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15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Манаш көшесі, №5 үйдің маңы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16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 Қарымсақов көшесі, №4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17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көшесі, №1 үйдің маңы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18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көшесі, №30А үйдің маңы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19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Кұнанбаев көшесі, №28А үйдің маңы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20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Ғали Қожақаев көшесі, №23 үйдің маңы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21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Ғали Қожақаев көшесі, №29 үйдің маңы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22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Нұржанов көшесі, №23Б "Береке" дүкенінің алды (бұрыңғы Балықшы ауылдық округі, Ақжайық ауылы)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23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көше, 7А жер учаскесі, "Сұлу" кафесінің алды (бұрыңғы Балықшы ауылдық округі, Көкарна ауылы)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24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"БайшалАгроНефте Продукт" ЖШС мекемесінің алды (бұрыңғы Балықшы ауылдық округі, Ақжайық ауылы)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25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"Стройбаза-Ширина" ЖШС ғимаратының алды (бұрыңғы Балықшы ауылдық округі, Ақжайық ауылы)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26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№76Б ғимаратының алды (бұрыңғы Балықшы ауылдық округі, Ширина ауылы)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27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Еркінқала ауылдық округі, Ш.Түсіпқалиев көшесі, №2 үй маңы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28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Еркінқала ауылдық округі, Балауса шағын ауданы, №1 көше, №19 үй, "Теңіз самалы" кафесінің маңы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29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Кеңөзек ауылдық округі, Тасқала ауылы, №38А үй, "Жазира" дүкенінің маңы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30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Кеңөзек ауылдық округі, Тасқала-2 ауылы, №5 көше, №7 үй, "Назерке" дүкенінің маңы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31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Дамбы ауылдық округі, Амангелді ауылы, Жалмұхан Бермағанбетов көшесі, №13 үй маңы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32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Дамбы ауылдық округі, Амангелді ауылы, Мәдениет үйінің алдындағы алаң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33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Дамбы ауылдық округі, соңғы аялдама маңындағы алаң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34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Аюп Амантурлин көшесі, №30 үй, "Наурыз" дүкенінің алды (бұрыңғы Жұмыскер ауылдық округі)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35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Сатыбалдиев көшесі, №5А (бұрыңғы Жұмыскер ауылдық округі)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36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 ауылдық округі, соңғы аялдамасы, №24 үйдің маңы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37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 ауылдық округі, №31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38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 ауылдық округі, А.Аккулов көшесі, №52А үйдің ауласы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39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 ауылдық округі, Бірлік ауылы, Б.Жоламанов көшесі №10 үйдің маңы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40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 ауылдық округі, Мирас тұрғын үй алабы, Сыпыра Жырау көшесі, "Болашақ" дүкенінің алды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41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 ауылдық округі, Қ.Сәтпаев атындағы орта мектептің маңы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42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ауылдық округі, Қызылбалық ауылы, Құрмашов көшесі, №27 "Айнұр" дүкенінің маңы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43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ауылдық округі, Атырау-Дамбы тас жолы "Даулетхан" дүкенінің маңы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44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ауылдық округі, Атырау-Дамбы тас жолы, "ТаминАрт" дүкенінің маңы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45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ауылдық округі, Атырау-Дамбы тас жолы, "Арай" шағын маркетінің маңы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46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ауылдық округі, Атырау-Дамбы тас жолы, "Тамаша" шағын маркетінің маңы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47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Қайыршақты ауылдық округі, Жұлдыз шағын ауданы, "Лидер" халықтық дүкенінің маңы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48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Қайыршақты ауылдық округі, Колхозная көшесі, "Інкәр" дүкенінің маңы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49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ауылдық округі, Ақжар ауылы, Мұнайшы көшесі, соңғы аялдама маңы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50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ауылдық округі, Ақжар ауылы, Достық көшесі, "Арайлым" мейрамханасына қарсы беті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51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ауылдық округі, Ақжайық көшесі, №25 "Б.Момышұлы" атындағы орта мектептің жанындағы алаңы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52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Алмагүл шағын ауданы, №6 үйдің жанындағы саябағынан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53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 қалашығы шағын ауданы, Николай Ватутин көшесінде орналасқан саябағынан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54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Тұрғындар қалашығы шағын ауданы, Құрманғазы атындағы мәдениет үйінің жанындағы саябағынан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55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Нұрсая шағын ауданы, №86 үйдің артында орналасқан аллеясынан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56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көшесі, Облыстық әкімдік ғимараты аумағы, жағалауындағы пирс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57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Қайырғали Смағұлов көшесі, Атырау облыстық кардиологиялық орталық аумағы, жағалаудағы пирс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58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Айнаш Байжігітова көшесі, жағалаудағы пирс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59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"Ағила" сауда орталығының артындағы учаскесі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60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Әди Шәріпов көшесі, жағалаудағы пирс 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161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Қайырғали Смағұлов көшесі мен Шоқан Уәлиханов көшесінің қиылысы, Орталық жағажай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162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Қайырғали Смағұлов көшесі, Дина Нұрпейісова атындағы мәдениет үйінің маңы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163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Севастополь көшесіндегі жағажай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  <w:bookmarkEnd w:id="164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Қажығали Мамекұлы көшесі аумағындағы жағажай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  <w:bookmarkEnd w:id="165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 Мечников өткелі аумағындағы жағажай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  <w:bookmarkEnd w:id="166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"Мұнайшы" шағын аудандағы жағажай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1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  <w:bookmarkEnd w:id="167"/>
        </w:tc>
        <w:tc>
          <w:tcPr>
            <w:tcW w:w="6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Балықшы тұрғын үй алабы аумағындағы жағажай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31.12.18жылға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