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7b52" w14:textId="8487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2017 жылғы 14 желтоқсандағы № 177 "2018-2020 жылдарға арналған қала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2018 жылғы 20 наурыздағы № 201 шешімі. Атырау облысының Әділет департаментінде 2018 жылғы 16 сәуірде № 4120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 әкімдігінің 2018-2020жылдарға арналған қала бюджетін нақтылау туралы ұсынысын қарап, Атырау қалалық мәслихаты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2017 жылғы 14 желтоқсандағы № 177 "2018-2020 жылдарға арналған қала бюджеті туралы" (нормативтік құқықытық актілердің мемлекеттік тіркеу тізілімінде № 4035 тіркелген, 2018 жылғы 22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"116 387 940" деген сандар "144 541 408" деген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"109 266 935" деген сандар "131 293 799" деген сандармен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"3 970 515" деген сандары "10 097 119" деген сандармен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 087940" деген сандар "154 356 001" деген сандармен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жасалатын операциялар бойынша сальдо" деген жолдағы"300 000" деген сандары "528 925" деген сандармен ауыстырылсын, оның ішінде: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 активтерін сатып алу" деген жолдағы "300 000" деген сандары "528 925" деген сандармен ауыстырылсын;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"2 000 000" деген сандар "-10 343 518" деген сандармен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"-2 000 000" деген сандар "10 343 518" деген сандармен ауыстырылсын;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жолдағы "0" деген саны "427 344" деген сандармен ауыстырылсын.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"15 016" деген сандар "16 970" деген сандармен ауыстырылсын;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"511" деген сандар "2 572" деген сандармен ауыстырылсын.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"114 026" деген сандар "110 845" деген сандармен ауыстырылсын.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"646 813" деген сандар "1 037 269" деген сандармен ауыстырылсын;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"49 229" деген сандар "300 385" деген сандармаен ауыстырылсын.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"750 000" деген сандар" "1 550 000" деген сандармен ауыстырылсын.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15, 16 және 17 тармақтармен толықтырылсын: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2018 жылға қалалық бюджетте облыстық бюджеттен тұрғын үй құрылысын салуға - 11 916 174 мың теңге қарыздардың түсімдері көзделгені ескерілсін.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2018 жыға қалалық бюджетте облыстық бюджеттен көлік инфрақұрылымын дамытуға – 4 536 478 мың теңге даму трасферті көзделгені ескерілсін.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2018 жылға қалалық бюджетте облыстық бюджеттен келесідей көлемдерде: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мекемелерін ұстауға – 55 655 мың теңге;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жолдарын орташа жөндеуге – 60 000 мың теңге;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 ұйымдарын материалды-техникалық базасын нығайтуға – 36 040 мың теңге ағымдағы нысаналы трансферттері көзделгені ескерілсін".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экономика, бюджет, қаржы, өндіріс пен кәсіпкерлікті дамыту, экология, табиғатты пайдалану мәселелері жөніндегі тұрақты комиссиясына жүктелсін (А. Семгалиев).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Әзмұханов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2018 жылғы 20 наурыздағы № 201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14 желтоқсандағы № 177 шешіміне 1 қосымша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6429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144 541 408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131 293 799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43 943 906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43 943 906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39 588 696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39 588 696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17 629 059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16 001 762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432 664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1 194 190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26 024 794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25 032 922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662 676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3 496 661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3 496 661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2 660 272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2 008 284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2 008 284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651 988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10 097 119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10 097 119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21"/>
        <w:gridCol w:w="980"/>
        <w:gridCol w:w="980"/>
        <w:gridCol w:w="6112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3"/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154 356 001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1 548 879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667 984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644 412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409 304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516 477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516 477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453 789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338 818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190 338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151 522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бөлiмi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органдардың объектiлерiн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720 958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 қорғау қызметi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200 958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200 958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200 958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20 900 332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4 147642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3 934 083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3 318 159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13 645 225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12 620 381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11 941 681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бiлiм беру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464 553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464 553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560 291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560 291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3 107 465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3 107 465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950 887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баланы (жетiм балаларды) және ата-аналарының қамқорынсыз қалған баланы (балаларды) күтiп-ұстауға қамқоршыларға (қорғаншыларға) ай сайынғы ақшалай қаражат төлемі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психологиялық-медициналық-педогогикалық консультациялық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2 042 450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2 173 812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1 822 140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өкiлдi органдардың шешiмi бойынша бiлiм беру ұйымдарының күндiзгi оқу нысанында оқитындар мен тәрбиеленушiлердi қоғамдық көлiкте (таксиден басқа) жеңiлдiкпен жол жүру түрiнде әлеуметтiк қолдау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1 508 540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283 499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24 541 451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18 905 476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172 498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қорының сақталуын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131 116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131 116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18 576 550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17 123 557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(немесе)жайластыру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1 408 993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3 054 683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1 287 254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180 955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263 686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797 121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1 767 429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2 581 292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2 581 292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693 535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990 926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893 633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1 153 131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349 584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345 084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345 084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306 439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196 917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343 153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271 058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2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1 955 571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1 955 571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1 955 571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1 955 571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193 596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жанурлардан алынатын өнімдер мен шикізаттың құнын иелеріне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214 386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17 121 828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17 121 828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17 121 828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14 283 905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2 346 081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1 920 640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1 920 640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1 920 640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1 920 640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81 875 513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81 875 513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81 875 513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81 025 070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705 145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18"/>
        <w:gridCol w:w="30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0"/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7"/>
        <w:gridCol w:w="939"/>
        <w:gridCol w:w="3514"/>
        <w:gridCol w:w="54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7"/>
        </w:tc>
        <w:tc>
          <w:tcPr>
            <w:tcW w:w="5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1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-10 343 518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10 343 518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11 916 174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5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11 916 174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11 916 174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11 916 174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806"/>
        <w:gridCol w:w="1700"/>
        <w:gridCol w:w="1701"/>
        <w:gridCol w:w="2899"/>
        <w:gridCol w:w="39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9"/>
        </w:tc>
        <w:tc>
          <w:tcPr>
            <w:tcW w:w="3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4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5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1770"/>
        <w:gridCol w:w="5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9"/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3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