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584a" w14:textId="3985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бойынша 2019-2021 жылдары субсидиялауға жататын әлеуметтік маңызы бар автомобиль қатынастардың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2018 жылғы 14 желтоқсандағы № 282-VI шешімі. Атырау облысының Әділет департаментінде 2018 жылғы 24 желтоқсанда № 4299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4 шілдедегі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5) тармақшасына және Қазақстан Республикасы Инвестициялар және даму Министрі міндетін атқарушының 2015 жылғы 25 тамыздағы № 883 "Әлеуметтік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туралы" (Нормативтік құқықтық актілерді мемлекеттік тіркеу тізілімінде № 12353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шақырылған Атырау облыстық мәслихаты кезекті ХХVII сессиясында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бойынша 2019-2021 жылдары субсидиялауға жататын әлеуметтік маңызы бар автомобиль қатынастардың тізбесі айқындалсын: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Атырау облысы бойынша ауданаралық (қалааралық облысішілік) автомобиль қатынастардың тізбесі </w:t>
      </w:r>
      <w:r>
        <w:rPr>
          <w:rFonts w:ascii="Times New Roman"/>
          <w:b w:val="false"/>
          <w:i w:val="false"/>
          <w:color w:val="000000"/>
          <w:sz w:val="28"/>
        </w:rPr>
        <w:t>№1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Атырау облысы бойынша ауданішілік автомобиль қатынастардың тізбесі </w:t>
      </w:r>
      <w:r>
        <w:rPr>
          <w:rFonts w:ascii="Times New Roman"/>
          <w:b w:val="false"/>
          <w:i w:val="false"/>
          <w:color w:val="000000"/>
          <w:sz w:val="28"/>
        </w:rPr>
        <w:t>№2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Атырау қаласы бойынша қалалық (ауылдық) және қала маңы автомобиль қатынастардың тізбесі </w:t>
      </w:r>
      <w:r>
        <w:rPr>
          <w:rFonts w:ascii="Times New Roman"/>
          <w:b w:val="false"/>
          <w:i w:val="false"/>
          <w:color w:val="000000"/>
          <w:sz w:val="28"/>
        </w:rPr>
        <w:t>№3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Атырау облыстық мәслихатының бюджет, қаржы, экономика және өңірлік даму мәселелері жөніндегі тұрақты комиссиясына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Жұбанов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мәслихатының 2018 жылғы 14 желтоқсандағы № 282-VI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 ауданаралық (қалааралық облысішілік) автомобиль қатынастардың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облыстық мәслихатының 27.08.2019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353-VI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792"/>
        <w:gridCol w:w="577"/>
        <w:gridCol w:w="882"/>
        <w:gridCol w:w="883"/>
        <w:gridCol w:w="883"/>
        <w:gridCol w:w="1988"/>
        <w:gridCol w:w="1988"/>
        <w:gridCol w:w="1988"/>
        <w:gridCol w:w="1988"/>
      </w:tblGrid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(маршрут нөмірі)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түрі (атауы)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Әдістемеге сәйкес 1 жолаушыға анықталған тариф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жолаушыға ұсынылатын немесе қолданыстағы тариф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және ұсынылатын тарифтер айырмашылығы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қатынастарды 3 жылға болжамдалатын жылдарға бөлінген субсидиялау көлемі</w:t>
            </w:r>
          </w:p>
        </w:tc>
      </w:tr>
      <w:tr>
        <w:trPr>
          <w:trHeight w:val="30" w:hRule="atLeast"/>
        </w:trPr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Атырау-Құлсары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200 884 320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200 884 320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200 884 320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602 652 960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Атырау-Индер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34 272 000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34 272 000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34 272 000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102 816 000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Атырау-Махамбет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27 864 000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27 864 000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27 864 000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83 592 000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Атырау-Құрманғазы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70 418 880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70 418 880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70 418 880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211 256 640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Атырау-Миялы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75 640 320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75 640 320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75 640 320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226 920 960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Атырау-Мақат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52 002 720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52 002 720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52 002 720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156 008 160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Атырау-Аққыстау 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68 904 000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мәслихатының 2018 жылғы 14 желтоқсандағы № 282-VI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 ауданішілік автомобиль қатынастардың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Атырау облыстық мәслихатының 16.03.2020 № </w:t>
      </w:r>
      <w:r>
        <w:rPr>
          <w:rFonts w:ascii="Times New Roman"/>
          <w:b w:val="false"/>
          <w:i w:val="false"/>
          <w:color w:val="ff0000"/>
          <w:sz w:val="28"/>
        </w:rPr>
        <w:t>428-VI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шешімімен; өзгерістер енгізілді - Атырау облыстық мәслихатының 30.12.2020 № </w:t>
      </w:r>
      <w:r>
        <w:rPr>
          <w:rFonts w:ascii="Times New Roman"/>
          <w:b w:val="false"/>
          <w:i w:val="false"/>
          <w:color w:val="ff0000"/>
          <w:sz w:val="28"/>
        </w:rPr>
        <w:t>517-VI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559"/>
        <w:gridCol w:w="4783"/>
        <w:gridCol w:w="2702"/>
        <w:gridCol w:w="2057"/>
      </w:tblGrid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(маршрут нөмірі)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түрі (атауы)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Әдістемеге сәйкес 1 жолаушыға анықталған тариф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жолаушыға ұсынылатын немесе қолданыстағы тариф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к.-Доссор к.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675,23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Мақат к.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Доссор к.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Бекет - 4 бөлімше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222,49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Кұрманғазы а.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Құрманғазы а.-Теңіз а.-Сафон а.-Кудряшов а.-Котяев а.-Шортанбай а.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Құрманғазы а.– Орлы а.-Нұржау а.-Хиуаз а. –Ақкөл а.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Аққөл а. - Ғ.Алипов а-Жыланды а. –Қиғаш а.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Құрманғазы а. – Асан а.-Балқұдық а.- Сүйіндік а.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Құрманғазы а.-Жұмекен а.-Алға а.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Аққыстау а.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Индербор к.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181,91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Индербор к.-Аққала а.-Көктоғай а.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714,16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Индербор к.-Бөдене а.-Жарсуат а. –Құрылыс а.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Махамбет а.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№51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қ.-Қосшағыл а.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№52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қ.-Тұрғызба а.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қ.- Шоқпартоғай а.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қ.- Ақкиізтоғай а.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қ.- Қаратон к.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№1а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Кұрманғазы а.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1329"/>
        <w:gridCol w:w="2594"/>
        <w:gridCol w:w="2595"/>
        <w:gridCol w:w="2596"/>
        <w:gridCol w:w="2596"/>
      </w:tblGrid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және ұсынылатын тарифтер айырмашылығы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қатынастарды 3 жылға болжамдалатын жылдарға бөлінген субсидиялау көлемі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475,23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21 898 736,88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21 898 736,88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21 898 736,88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65 696 210,64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70,43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18 453 430,04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18 741 609,43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18 741 609,43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55 936 648,9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11 014 755,03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22 392 189,65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22 392 189,65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55 799 134,33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172,49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13 412 470,1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13 412 470,1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13 412 470,1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40 237 410,3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68 562 845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68 562 845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137 125 690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64 500 780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64 500 780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129 001 560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29 465 165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29 465 165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58 930 330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11 645 205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11 645 205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23 290 410 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6 296 760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6 296 760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12 593 520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158 424 291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158 424 291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316 848 582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13 794 253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13 794 253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27 588 506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24 606 367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24 606 367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49 212 734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31 254 396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31 254 396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62 508 792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25 760 145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25 760 145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51 520 290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4 848 000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48 974 000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48 974 000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102 796 000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15 120 000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15 120 000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15 120 000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45 360 000 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49 664 581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49 664 581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117 329 162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12 960 000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12 960 000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12 960 000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38 880 000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47 600 000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47 600 000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7 920 000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37 766 718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37 766 718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83 453 436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5 952 000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5 952 000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5 952 000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17 856 000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131,91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13 961 262,7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23 933 593,2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23 933 593,2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61 828 449,1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214,16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6 476 149,4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11 101 970,4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11 101 970,4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28 680 090,2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11 796 128,8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20 221 935,12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20 221 935,12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52 239 999,4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29 651 227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29 651 227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29 651 227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89 953 681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16 035 016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16 035 016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16 512 848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16 512 848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16 848 708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16 848 708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8 354 737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8 354 737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16 634 135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16 634 135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10 447 298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10 447 298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8 304 539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8 304 539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284,55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14 350 260,50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14 350 260,50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мәслихатының 2018 жылғы 14 желтоқсандағы № 282-VI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қаласы бойынша қалалық (ауылдық) және қала маңы автомобиль қатынастардың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Атырау облыстық мәслихатының 30.12.2020 № </w:t>
      </w:r>
      <w:r>
        <w:rPr>
          <w:rFonts w:ascii="Times New Roman"/>
          <w:b w:val="false"/>
          <w:i w:val="false"/>
          <w:color w:val="ff0000"/>
          <w:sz w:val="28"/>
        </w:rPr>
        <w:t>517-VI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631"/>
        <w:gridCol w:w="2823"/>
        <w:gridCol w:w="1095"/>
        <w:gridCol w:w="749"/>
        <w:gridCol w:w="1095"/>
        <w:gridCol w:w="833"/>
        <w:gridCol w:w="833"/>
        <w:gridCol w:w="1877"/>
        <w:gridCol w:w="1878"/>
      </w:tblGrid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(маршрут нөмірі)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түрі (атауы)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Әдістемеге сәйкес 1 жолаушыға анықталған тариф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жолаушыға ұсынылатын немесе қолданыстағы тариф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және ұсынылатын тарифтер айырмашылығы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автомобиль қатынастардың 3 жылға болжамдалатын жылдарға бөлінген субсидиялау көлемі</w:t>
            </w:r>
          </w:p>
        </w:tc>
      </w:tr>
      <w:tr>
        <w:trPr>
          <w:trHeight w:val="30" w:hRule="atLeast"/>
        </w:trPr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ш/а – Тұрғындар қалашығы ш/а – Атырау ш/а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335,45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207 169 402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207 169 402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ш/а – Дина базары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249,91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168 471 610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168 471 610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ш/а - Алмагуль ш/а - Теміржол вокзалы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174 270 799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174 270 799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 ш/а-Дина базары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39 379 388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39 379 388 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Лесхоз-2 ш/а-Авангард ш/а –Химиктер ш/а -Теміржол вокзалы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183 159 082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183 159 082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ш/а-Водников ш/а – Ширина өндірістік аумағы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205 668 016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205 668 016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ш/а - Теміржол вокзалы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101 667 895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101 667 895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базары – Авангард ш/а – Жұмыскер ш/а 1, 2 - Атырау ш/а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150,88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65 708 844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65 708 844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ш/а - Мұнайшы ш/а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184 615 885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184 615 885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ш/а – Балықшы ш/а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127 431 982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127 431 982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СМП-163 ш/а –Ескі әуежай ш/а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194 532 247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194 532 247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халықаралық әуежайы-Нұрсая ш/а – Дина базары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183 974 315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183 974 315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саябағы – Авангард ш/а – Қ.Сәтпаев даңғылы - Тұрғындар қалашығы ш/а – Жеңіс саябағы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136,84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103 889 651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103 889 651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Жеңіс саябағы – Балықшы ш/а- Нұрсая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ш/а – Тұрғындар қалашығы ш/а</w:t>
            </w:r>
          </w:p>
          <w:bookmarkEnd w:id="7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212,15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193 651 715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193 651 715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 ш/а– Дамба а.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197 847 814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197 847 814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№51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а. - Дина базары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81 101 269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81 101 269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№52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а. -Авангард ш/а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171 666 000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171 666 000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Бесікті а.-Ақсай а. - Дина базары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150 127 200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150 127 200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№54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базары – Бірлік ш/а.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49 579 916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49 579 916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базары -Алмалы а.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288,16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183 597 120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183 597 120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базары – Алға а.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87 225 600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87 225 600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№57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базары – Көкарна а. - Бау бақша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235 448 465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235 448 465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№58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базары - Жұлдыз ш/а -1, 2, 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168 920 210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168 920 210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№58-а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базары - Көктем ш/а - Жұлдыз ш/а-3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157 263 600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157 263 600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№59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-Геолог ш/а. - Теңдік ш/а.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158,92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104 174 400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104 174 400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№62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базары –Қараөзек ш/а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156 336 000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156 336 000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ш/а – Балықшы ш/а – Ширина өндірістік аумағы –Құрсай ш/а - Водников ш/а – Көкарна а.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104 517 000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104 517 000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Басқарма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Бас есепші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