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2c1f9" w14:textId="312c1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жылға субсидияланатын өсімдіктерді қорғау құралдары түрлерінің тізбесін және 1 бірлікке (литрге, килограмға, грамға, данаға) арналған субсидиялардың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2018 жылғы 26 қарашадағы № 303 қаулысы. Атырау облысының Әділет департаментінде 2018 жылғы 30 қарашада № 4277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5)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субсидиялау қағидаларын бекіту туралы" Қазақстан Республикасы Ауыл шаруашылығы министрінің 2016 жылғы 5 мамырдағы № 204 бұйрығымен бекітілген 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субсидиялау қағидаларының (Нормативтік құқықтық актілерді мемлекеттік тіркеу тізілімінде № 13717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2018 жылға субсидияланатын өсімдіктерді қорғау құралдары түрлерінің тізбесі және 1 бірлікке (литрге, килограмға, грамға, данаға) арналған субсидиялардың нормалары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"Атырау облысы Ауыл шаруашылығы басқармасы" мемлекеттік мекемесі осы қаулыдан туындайтын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Атырау облысы әкімінің орынбасары Ә.И. Нәутиевке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 2018 жылғы "26" қарашадағы № 303 қаулысына қосымша Атырау облысы әкімдігінің 2018 жылғы "26" қарашадағы № 303 қаулысымен бекітілген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субсидияланатын өсімдіктерді қорғау құралдары түрлерінің тізбесі және 1 бірлікке (литрге, килограмға, грамға, данаға) арналған субсидиялардың нормалары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5559"/>
        <w:gridCol w:w="982"/>
        <w:gridCol w:w="2090"/>
        <w:gridCol w:w="3005"/>
      </w:tblGrid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Гербицидтердің топтары бойынша әсерлі зат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(литр, килограмм)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Гербицидтің немесе сол тектестің ең төменгі құны, теңге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Гербицидтің 1 литріне (килограмына) арналған субсидиялар нормасы, теңге (35%)</w:t>
            </w:r>
          </w:p>
        </w:tc>
      </w:tr>
      <w:tr>
        <w:trPr>
          <w:trHeight w:val="30" w:hRule="atLeast"/>
        </w:trPr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г/л, ВАЛСАМИН, 72% с.е.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72% с.е.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 қышқылы түріндегі 2-этилгексил эфирі 600 г/л, ЭСТЕТ, к.э.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2 575,0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ГРОЗА, 60% к.э.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2 575,0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901,3</w:t>
            </w:r>
          </w:p>
        </w:tc>
      </w:tr>
      <w:tr>
        <w:trPr>
          <w:trHeight w:val="30" w:hRule="atLeast"/>
        </w:trPr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этилгексил эфир түріндегі күрделі 2,4-Д қышқылы, 410 г/л + флорасулам, 7,4 г/л, ЭФИР ПРЕМИУМ, с.э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с.э.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этилгексил эфирі түріндегі 2,4-Д қышқылы, 500 г/л: ОКТАПОН ЭКСТРА, к.э.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1 626,0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к.э.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1 626,0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569,1</w:t>
            </w:r>
          </w:p>
        </w:tc>
      </w:tr>
      <w:tr>
        <w:trPr>
          <w:trHeight w:val="30" w:hRule="atLeast"/>
        </w:trPr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этилгексил эфирі түріндегі 2,4-Д қышқылы, 850 г/л: ЭФФЕКТ, к.э.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2 340,0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ЭСКАДРОН, 70 к.э.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ұшуы төмен эфирлер түріндегі 2,4-Д қышқылы, 500 г/л, ЭФИРАМ, к.э.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г/л, БАЗАГРАН, 48% с.е.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3 083,0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1 079,1</w:t>
            </w:r>
          </w:p>
        </w:tc>
      </w:tr>
      <w:tr>
        <w:trPr>
          <w:trHeight w:val="30" w:hRule="atLeast"/>
        </w:trPr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г/л, ГАЛОКС СУПЕР 108, к.э.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э.к.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2 380,0</w:t>
            </w:r>
          </w:p>
        </w:tc>
      </w:tr>
      <w:tr>
        <w:trPr>
          <w:trHeight w:val="30" w:hRule="atLeast"/>
        </w:trPr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104 г/л: РАМОН СУПЕР, к.э.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к.э.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1 820,0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240 г/л + 2,4-Д қышқылы, 160 г/л, КЛИНИК 24, с.е.к.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1 247,4</w:t>
            </w:r>
          </w:p>
        </w:tc>
      </w:tr>
      <w:tr>
        <w:trPr>
          <w:trHeight w:val="30" w:hRule="atLeast"/>
        </w:trPr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г/л: БУРАН, 36% с.е.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с.е.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с.е.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577,5</w:t>
            </w:r>
          </w:p>
        </w:tc>
      </w:tr>
      <w:tr>
        <w:trPr>
          <w:trHeight w:val="30" w:hRule="atLeast"/>
        </w:trPr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г/л: РАУНДАП ЭКСТРА, 54% с.е.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с.е.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диметенамид, 720 г/л, ФРОНТЬЕР ОПТИМА, 72% к.э.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6 760,0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г/л, СЕЛЕКТ, к.э.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2 380,0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г/л, ТРЕЛ 300, с.е.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8 840,0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3 094,0</w:t>
            </w:r>
          </w:p>
        </w:tc>
      </w:tr>
      <w:tr>
        <w:trPr>
          <w:trHeight w:val="30" w:hRule="atLeast"/>
        </w:trPr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г/кг: ЛОНТРЕЛ ГРАНД, 75 с.д.т.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с.т.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с.д.т.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400 г/л, БУТИЗАН 400 КС, 40% к.с.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5 160,0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г/л, АКЦЕНТ ПРИМА, 96% к.э.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6 278,0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2 197,3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г/л, ЛАЗУРИТ СУПЕР, к.н.э.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12 075,0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4 226,25</w:t>
            </w:r>
          </w:p>
        </w:tc>
      </w:tr>
      <w:tr>
        <w:trPr>
          <w:trHeight w:val="30" w:hRule="atLeast"/>
        </w:trPr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г/л: ЗЕНКОР УЛЬТРА, к.с.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9 286,0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к.с.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9 286,0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3 250,1</w:t>
            </w:r>
          </w:p>
        </w:tc>
      </w:tr>
      <w:tr>
        <w:trPr>
          <w:trHeight w:val="30" w:hRule="atLeast"/>
        </w:trPr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г/л, БАРГУЗИН, 70% с.д.т.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8 900,0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с.ұ.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РЕНДОР, 70% с.ұ.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8 900,0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3 115,0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г/кг + тифенсульфурон - метил, 150 г/кг, ДУБЛОН ГОЛД, с.д.т.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112 700,0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39 445,0</w:t>
            </w:r>
          </w:p>
        </w:tc>
      </w:tr>
      <w:tr>
        <w:trPr>
          <w:trHeight w:val="30" w:hRule="atLeast"/>
        </w:trPr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г/л: ГОАЛ 2Е, э.к.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ГОТРИЛ, 24% э.к.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г/л, СТОМП, 33% к.э.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г/л, СТАРТ, 35% к.э.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1 295,0</w:t>
            </w:r>
          </w:p>
        </w:tc>
      </w:tr>
      <w:tr>
        <w:trPr>
          <w:trHeight w:val="30" w:hRule="atLeast"/>
        </w:trPr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г/л: ГЕЗАГАРД 500, с.к.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3 506,0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с.к.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3 506,0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1 227,1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г/л, БОКСЕР, 800 к.э.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5 474,0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1 915,9</w:t>
            </w:r>
          </w:p>
        </w:tc>
      </w:tr>
      <w:tr>
        <w:trPr>
          <w:trHeight w:val="30" w:hRule="atLeast"/>
        </w:trPr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г/кг: КАССИУС, с.е.ұ.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ТИТУС, 25% қ.а.с.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РОМУЛ, с.д.т.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г/кг, ЭСКУДО, с.д.т.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183 540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64 239,0</w:t>
            </w:r>
          </w:p>
        </w:tc>
      </w:tr>
      <w:tr>
        <w:trPr>
          <w:trHeight w:val="30" w:hRule="atLeast"/>
        </w:trPr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г/л: ДУАЛ ГОЛД 960, к.э.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6 900,0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к.э.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6 900,0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2 415,0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г/л, ОРЕОЛ, 12% к.э.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г/л, СТАРАНЕ ПРЕМИУМ 330, к.э.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11 431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г/л, ДЕМЕТРА, к.э.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9 213,0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3 224,6</w:t>
            </w:r>
          </w:p>
        </w:tc>
      </w:tr>
      <w:tr>
        <w:trPr>
          <w:trHeight w:val="30" w:hRule="atLeast"/>
        </w:trPr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г/л, ПАНТЕРА, 4 % к.э.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3 810,0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ТЕРРА, 4 % к.э.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3 810,0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1 333,5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– этил, 60 г/л, ФОРВАРД, май.к.э.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7 390,0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2 586,5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п - этил, 125 г/л, МИУРА, к.э.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7 069,0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г/л, СТРАТОС УЛЬТРА, 10 % к.э.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1 680,0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Қысқаша атаулары және белгіленуі: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г/кг - грамм / килограмм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г/л - грамм / литр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к.н.э. - концентратты наноэмульсия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к.с. - концентратты суспензия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к.э. - концентратты эмульсиясы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қ.а.с. - құрғақ ақпа суспензия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май.к.э. - майлы концентрат эмульсия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с.д.т. - сулы дисперленген түйіршік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с.е. - сулы ерітінді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с.е.к. - суда еритін концентрат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с.е.ұ. - суда еритін ұнтақ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с.к. - суспензиялық концентрат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с.т. - суда еритін түйіршік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с.ұ. - суланатын ұнтақ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с.э. - суспензиялық эмульсия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