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37e0" w14:textId="e0f3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2018 жылғы 27 ақпандағы № 37 "Cубсидияланатын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26 қарашадағы № 302 қаулысы. Атырау облысының Әділет департаментінде 2018 жылғы 30 қарашада № 4276 болып тіркелді. Күші жойылды - Атырау облысы әкімдігінің 2019 жылғы 16 сәуірдегі № 69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16.04.2019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бұйрығымен (Нормативтік құқықтық актілерді мемлекеттік тіркеу тізілімінде № 11223 болып тіркелген) бекітілген Тыңайтқыштардың құнын (органикалық тыңайтқыштарды қоспағанда) субсидиялау қағидаларының 4-тармағына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2018 жылғы 27 ақпандағы № 37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4076 болып тіркелген, 2018 жылғы 30 наурыздағы Қазақстан Республикасы нормативтік құқықтық актілерінің эталондық бақылау банкінде жарияланған) мынадай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осы қаулының қосымшасына сәйкес 81-95-тармақтарымен толықтырылсын.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Ауыл шаруашылығы басқармасы" мемлекеттік мекемесі осы қаулыдан туындайтын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Ә.И. Нәутиевке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282"/>
        <w:gridCol w:w="7793"/>
        <w:gridCol w:w="241"/>
        <w:gridCol w:w="61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құрамындағы әсерлі заттар мөлшері,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 нормалары,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Phoskraft MnZn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Bioenergy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органикалық зат-44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Nitrokal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нитратты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Super K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BioStart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аммонийлы N-1,4,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Phoskraft MKP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Curamin Foliar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Aminostim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Sprayfert 312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мочевина - 20,1,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Algamina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P2O5-6, K 2 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Agrumax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SWISSGROW Phomazin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аммонийлы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Thiokraft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аммонийлы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Vigilax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аммонийлы N-4,8, органикалық зат-40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 SWISSGROW Fulvimax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натрий тұзы-92,2,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