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3f05" w14:textId="8ae3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29 мамырдағы № 167 "Атырау облысы аумағында таралатын шетелдік мерзімді баспасөз басылымдарын есепке алу" мемлекеттік көрсетілетін қызмет регламентін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2 қазандағы № 241 қаулысы. Атырау облысының Әділет департаментінде 2018 жылғы 8 қазанда № 4255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29 мамырдағы № 167 "Атырау облысы аумағында таралатын шетелдік мерзімді баспасөз басылымдарын есепке алу"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3234 болып тіркелген, 2015 жылы 4 шілдеде "Атырау"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Н.С. Сайлауоваға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