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fc69" w14:textId="510f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бойынша бір гектар үшін қамтамасыз етудің мөлшерін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2018 жылғы 4 қыркүйектегі № 212 қаулысы. Атырау облысының Әділет департаментінде 2018 жылғы 4 қазанда № 4251 болып тіркелді. Күші жойылды - Атырау облысы әкімдігінің 2025 жылғы 25 ақпандағы № 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25.02.2025 № </w:t>
      </w:r>
      <w:r>
        <w:rPr>
          <w:rFonts w:ascii="Times New Roman"/>
          <w:b w:val="false"/>
          <w:i w:val="false"/>
          <w:color w:val="ff0000"/>
          <w:sz w:val="28"/>
        </w:rPr>
        <w:t>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Республикасының 2017 жылғы 27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274-бабына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-баптарына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бойынша бір гектар үшін қамтамасыз етудің мөлшері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Ә.И. Нәутиевке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2018 жылғы "4" қыркүйектегі № 212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 бір гектар үшін қамтамасыз етудің мөлшері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Қамтамасыз ету мөлшері бірінші және үшінші жылы аралығын қоса алған мерзімдегі бір гектар үшін жұмсалған жылдық ең төменгі шығын сомасының 10%-дық көлемінде 2017 жылғы 27 желтоқсандағы "Жер қойнауы және жер қойнауын пайдалану" Кодексінің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274</w:t>
      </w:r>
      <w:r>
        <w:rPr>
          <w:rFonts w:ascii="Times New Roman"/>
          <w:b w:val="false"/>
          <w:i w:val="false"/>
          <w:color w:val="000000"/>
          <w:sz w:val="28"/>
        </w:rPr>
        <w:t>-баптарының 3) тармақшасында бекітілген төмендегі формуламен анықталады.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О=6940×АЕК×10%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барлауды қоса алғандағы бірінші жылдан үшінші жыл аралығын қоса алған мерзімдегі қамтамасыз етудің мөлшері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айлық есептік көрсеткіш, республикалық бюджет заңы бойынша қаржылық жылға сәйкес бекітілген.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