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0081bb" w14:textId="c0081b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Атырау облысы әкімдігінің кейбір қаулыларының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Атырау облысы әкімдігінің 2018 жылғы 31 шілдедегі № 175 қаулысы. Атырау облысының Әділет департаментінде 2018 жылғы 16 тамызда № 4225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Қазақстан Республикасының 2001 жылғы 23 қаңтардағы Заңының </w:t>
      </w:r>
      <w:r>
        <w:rPr>
          <w:rFonts w:ascii="Times New Roman"/>
          <w:b w:val="false"/>
          <w:i w:val="false"/>
          <w:color w:val="000000"/>
          <w:sz w:val="28"/>
        </w:rPr>
        <w:t>27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37-баптарына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"Құқықтық актілер туралы" Қазақстан Республикасының 2016 жылғы 6 сәуірдегі Заңының </w:t>
      </w:r>
      <w:r>
        <w:rPr>
          <w:rFonts w:ascii="Times New Roman"/>
          <w:b w:val="false"/>
          <w:i w:val="false"/>
          <w:color w:val="000000"/>
          <w:sz w:val="28"/>
        </w:rPr>
        <w:t>27-бабына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Атырау облысы әкімдігі ҚАУЛЫ ЕТЕДІ: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Атырау облысы әкімдігінің кейбір қаулыларының күші жойылды деп танылсын.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Атырау облысы әкімінің орынбасары А.Т. Әжіғалиеваға жүктелсін.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әділет органдарында мемлекеттік тіркелген күннен бастап күшіне енеді және ол алғашқы ресми жарияланған күнінен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Облыс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Ноғаев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 әкімдігінің 2018 жылғы "31" шілдедегі № 175 қаулысына қосымша</w:t>
            </w:r>
          </w:p>
        </w:tc>
      </w:tr>
    </w:tbl>
    <w:bookmarkStart w:name="z9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Атырау облысы әкімдігінің күші жойылған кейбір қаулыларының тізбесі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Атырау облысы әкімдігінің 2014 жылғы 16 мамырдағы № 142 "Облыстық коммуналдық мүліктерді жекешелендіру туралы"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2934 болып тіркелген, 2014 жылғы 28 маусымда "Атырау" газетінде жарияланған).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Атырау облысы әкімдігінің 2015 жылғы 29 қаңтардағы № 19 "Атырау облысы әкімдігінің 2014 жылғы 16 мамырдағы № 142 "Облыстық коммуналдық мүліктерді жекешелендіру туралы" қаулысына өзгеріс енгізу туралы"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3104 болып тіркелген, 2015 жылғы 26 ақпанда "Атырау" газетінде жарияланған).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Атырау облысы әкімдігінің 2015 жылғы 15 мамырдағы № 145 "Облыстық коммуналдық мүліктерді жекешелендіру туралы"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3220 болып тіркелген, 2015 жылғы 9 маусымда "Атырау" газетінде жарияланған).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Атырау облысы әкімдігінің 2015 жылғы 7 тамыздағы № 246 "Қазақстан Республикасының Үкіметі айқындайтын тәртіппен сыйға тарту шарты бойынша мемлекеттік емес заңды тұлғалардың және жеке тұлғалардың мүлік құқықтарын Қазақстан Республикасының қабылдауы" мемлекеттік көрсетілетін қызмет регламентін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3291 болып тіркелген, 2015 жылғы 1 қазанда "Атырау" газетінде жарияланған).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Атырау облысы әкімдігінің 2015 жылғы 23 қазандағы № 327 "Атырау облысы әкімдігінің 2015 жылғы 15 мамырдағы № 145 "Облыстық коммуналдық мүліктерді жекешелендіру туралы" қаулысына өзгерістер енгізу туралы"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3355 болып тіркелген, 2015 жылғы 12 желтоқсанда "Атырау" газетінде жарияланған).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Атырау облысы әкімдігінің 2016 жылғы 11 мамырдағы № 102 "Облыстық коммуналдық мүліктерді жекешелендіру туралы"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3538 болып тіркелген, 2016 жылғы 2 шілдеде "Атырау" газетінде жарияланған).</w:t>
      </w:r>
    </w:p>
    <w:bookmarkEnd w:id="1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