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c942" w14:textId="04ac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Шал ақын ауданының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2018 жылғы 27 желтоқсандағы № 32/1 шешімі. Солтүстік Қазақстан облысының Әділет департаментінде 2019 жылғы 9 қаңтарда № 5149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4 316 646,5 мың теңге:</w:t>
      </w:r>
    </w:p>
    <w:bookmarkEnd w:id="2"/>
    <w:bookmarkStart w:name="z9" w:id="3"/>
    <w:p>
      <w:pPr>
        <w:spacing w:after="0"/>
        <w:ind w:left="0"/>
        <w:jc w:val="both"/>
      </w:pPr>
      <w:r>
        <w:rPr>
          <w:rFonts w:ascii="Times New Roman"/>
          <w:b w:val="false"/>
          <w:i w:val="false"/>
          <w:color w:val="000000"/>
          <w:sz w:val="28"/>
        </w:rPr>
        <w:t>
      салықтық түсімдер – 306 318 мың теңге;</w:t>
      </w:r>
    </w:p>
    <w:bookmarkEnd w:id="3"/>
    <w:bookmarkStart w:name="z10" w:id="4"/>
    <w:p>
      <w:pPr>
        <w:spacing w:after="0"/>
        <w:ind w:left="0"/>
        <w:jc w:val="both"/>
      </w:pPr>
      <w:r>
        <w:rPr>
          <w:rFonts w:ascii="Times New Roman"/>
          <w:b w:val="false"/>
          <w:i w:val="false"/>
          <w:color w:val="000000"/>
          <w:sz w:val="28"/>
        </w:rPr>
        <w:t>
      салықтық емес түсімдер – 3 504,3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12 943 мың теңге;</w:t>
      </w:r>
    </w:p>
    <w:bookmarkEnd w:id="5"/>
    <w:bookmarkStart w:name="z12" w:id="6"/>
    <w:p>
      <w:pPr>
        <w:spacing w:after="0"/>
        <w:ind w:left="0"/>
        <w:jc w:val="both"/>
      </w:pPr>
      <w:r>
        <w:rPr>
          <w:rFonts w:ascii="Times New Roman"/>
          <w:b w:val="false"/>
          <w:i w:val="false"/>
          <w:color w:val="000000"/>
          <w:sz w:val="28"/>
        </w:rPr>
        <w:t>
      трансферттер түсімі – 3 993 881,2 мың теңге;</w:t>
      </w:r>
    </w:p>
    <w:bookmarkEnd w:id="6"/>
    <w:bookmarkStart w:name="z13" w:id="7"/>
    <w:p>
      <w:pPr>
        <w:spacing w:after="0"/>
        <w:ind w:left="0"/>
        <w:jc w:val="both"/>
      </w:pPr>
      <w:r>
        <w:rPr>
          <w:rFonts w:ascii="Times New Roman"/>
          <w:b w:val="false"/>
          <w:i w:val="false"/>
          <w:color w:val="000000"/>
          <w:sz w:val="28"/>
        </w:rPr>
        <w:t>
      2) шығындар – 4 323 181,3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4 016,9 мың теңге:</w:t>
      </w:r>
    </w:p>
    <w:bookmarkEnd w:id="8"/>
    <w:bookmarkStart w:name="z15" w:id="9"/>
    <w:p>
      <w:pPr>
        <w:spacing w:after="0"/>
        <w:ind w:left="0"/>
        <w:jc w:val="both"/>
      </w:pPr>
      <w:r>
        <w:rPr>
          <w:rFonts w:ascii="Times New Roman"/>
          <w:b w:val="false"/>
          <w:i w:val="false"/>
          <w:color w:val="000000"/>
          <w:sz w:val="28"/>
        </w:rPr>
        <w:t>
      бюджеттік кредиттер – 7 575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3 558,1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- 10 551,7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10 551,7 мың теңге:</w:t>
      </w:r>
    </w:p>
    <w:bookmarkEnd w:id="15"/>
    <w:p>
      <w:pPr>
        <w:spacing w:after="0"/>
        <w:ind w:left="0"/>
        <w:jc w:val="both"/>
      </w:pPr>
      <w:r>
        <w:rPr>
          <w:rFonts w:ascii="Times New Roman"/>
          <w:b w:val="false"/>
          <w:i w:val="false"/>
          <w:color w:val="000000"/>
          <w:sz w:val="28"/>
        </w:rPr>
        <w:t>
      қарыздар түсімі – 7 575 мың теңге;</w:t>
      </w:r>
    </w:p>
    <w:p>
      <w:pPr>
        <w:spacing w:after="0"/>
        <w:ind w:left="0"/>
        <w:jc w:val="both"/>
      </w:pPr>
      <w:r>
        <w:rPr>
          <w:rFonts w:ascii="Times New Roman"/>
          <w:b w:val="false"/>
          <w:i w:val="false"/>
          <w:color w:val="000000"/>
          <w:sz w:val="28"/>
        </w:rPr>
        <w:t>
      қарыздарды өтеу – 3 558,1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6 534,8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мəслихатының 23.10.2019 </w:t>
      </w:r>
      <w:r>
        <w:rPr>
          <w:rFonts w:ascii="Times New Roman"/>
          <w:b w:val="false"/>
          <w:i w:val="false"/>
          <w:color w:val="000000"/>
          <w:sz w:val="28"/>
        </w:rPr>
        <w:t>№ 41/1</w:t>
      </w:r>
      <w:r>
        <w:rPr>
          <w:rFonts w:ascii="Times New Roman"/>
          <w:b w:val="false"/>
          <w:i w:val="false"/>
          <w:color w:val="ff0000"/>
          <w:sz w:val="28"/>
        </w:rPr>
        <w:t xml:space="preserve"> (01.01.2019 бастап қолданысқа енгізіледі); жаңа редакцияда - Солтүстік Қазақстан облысы Шал ақын ауданы мəслихатының 26.11.2019 </w:t>
      </w:r>
      <w:r>
        <w:rPr>
          <w:rFonts w:ascii="Times New Roman"/>
          <w:b w:val="false"/>
          <w:i w:val="false"/>
          <w:color w:val="000000"/>
          <w:sz w:val="28"/>
        </w:rPr>
        <w:t>№ 42/2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бюджеттің кірісі Қазақстан Республикасының Бюджеттік кодексіне сәйкес, келесі салықтық түсімдер есебінен құрылды деп белгіленсін:</w:t>
      </w:r>
    </w:p>
    <w:bookmarkEnd w:id="16"/>
    <w:bookmarkStart w:name="z24" w:id="17"/>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кент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жерін;</w:t>
      </w:r>
    </w:p>
    <w:bookmarkEnd w:id="18"/>
    <w:bookmarkStart w:name="z26" w:id="19"/>
    <w:p>
      <w:pPr>
        <w:spacing w:after="0"/>
        <w:ind w:left="0"/>
        <w:jc w:val="both"/>
      </w:pPr>
      <w:r>
        <w:rPr>
          <w:rFonts w:ascii="Times New Roman"/>
          <w:b w:val="false"/>
          <w:i w:val="false"/>
          <w:color w:val="000000"/>
          <w:sz w:val="28"/>
        </w:rPr>
        <w:t>
      тұрғылықты жері – қалған жеке тұлғалар үшін;</w:t>
      </w:r>
    </w:p>
    <w:bookmarkEnd w:id="19"/>
    <w:bookmarkStart w:name="z27" w:id="20"/>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салықтан;</w:t>
      </w:r>
    </w:p>
    <w:bookmarkEnd w:id="20"/>
    <w:bookmarkStart w:name="z28" w:id="21"/>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1"/>
    <w:bookmarkStart w:name="z29" w:id="22"/>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2"/>
    <w:bookmarkStart w:name="z30" w:id="23"/>
    <w:p>
      <w:pPr>
        <w:spacing w:after="0"/>
        <w:ind w:left="0"/>
        <w:jc w:val="both"/>
      </w:pPr>
      <w:r>
        <w:rPr>
          <w:rFonts w:ascii="Times New Roman"/>
          <w:b w:val="false"/>
          <w:i w:val="false"/>
          <w:color w:val="000000"/>
          <w:sz w:val="28"/>
        </w:rPr>
        <w:t>
      5) бірыңғай жер салығынан;</w:t>
      </w:r>
    </w:p>
    <w:bookmarkEnd w:id="23"/>
    <w:bookmarkStart w:name="z31" w:id="24"/>
    <w:p>
      <w:pPr>
        <w:spacing w:after="0"/>
        <w:ind w:left="0"/>
        <w:jc w:val="both"/>
      </w:pPr>
      <w:r>
        <w:rPr>
          <w:rFonts w:ascii="Times New Roman"/>
          <w:b w:val="false"/>
          <w:i w:val="false"/>
          <w:color w:val="000000"/>
          <w:sz w:val="28"/>
        </w:rPr>
        <w:t>
      6) көлік құралдарына салынатын салықты қоспағанда, көлік құралдарына салынатын салықтан:</w:t>
      </w:r>
    </w:p>
    <w:bookmarkEnd w:id="24"/>
    <w:bookmarkStart w:name="z32"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5"/>
    <w:bookmarkStart w:name="z33"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w:t>
      </w:r>
    </w:p>
    <w:bookmarkEnd w:id="26"/>
    <w:bookmarkStart w:name="z34" w:id="27"/>
    <w:p>
      <w:pPr>
        <w:spacing w:after="0"/>
        <w:ind w:left="0"/>
        <w:jc w:val="both"/>
      </w:pPr>
      <w:r>
        <w:rPr>
          <w:rFonts w:ascii="Times New Roman"/>
          <w:b w:val="false"/>
          <w:i w:val="false"/>
          <w:color w:val="000000"/>
          <w:sz w:val="28"/>
        </w:rPr>
        <w:t>
      7) бензинге (авиациялық бензинді қоспағанда) және дизель отынына акцизден;</w:t>
      </w:r>
    </w:p>
    <w:bookmarkEnd w:id="27"/>
    <w:bookmarkStart w:name="z35" w:id="28"/>
    <w:p>
      <w:pPr>
        <w:spacing w:after="0"/>
        <w:ind w:left="0"/>
        <w:jc w:val="both"/>
      </w:pPr>
      <w:r>
        <w:rPr>
          <w:rFonts w:ascii="Times New Roman"/>
          <w:b w:val="false"/>
          <w:i w:val="false"/>
          <w:color w:val="000000"/>
          <w:sz w:val="28"/>
        </w:rPr>
        <w:t>
      8) жер учаскелерін пайдаланғаны үшін төлемақыдан;</w:t>
      </w:r>
    </w:p>
    <w:bookmarkEnd w:id="28"/>
    <w:bookmarkStart w:name="z36" w:id="29"/>
    <w:p>
      <w:pPr>
        <w:spacing w:after="0"/>
        <w:ind w:left="0"/>
        <w:jc w:val="both"/>
      </w:pPr>
      <w:r>
        <w:rPr>
          <w:rFonts w:ascii="Times New Roman"/>
          <w:b w:val="false"/>
          <w:i w:val="false"/>
          <w:color w:val="000000"/>
          <w:sz w:val="28"/>
        </w:rPr>
        <w:t>
      9) қызметтің жекелеген түрлерімен айналысу құқығы үшін лицензиялық алымынан;</w:t>
      </w:r>
    </w:p>
    <w:bookmarkEnd w:id="29"/>
    <w:bookmarkStart w:name="z37" w:id="30"/>
    <w:p>
      <w:pPr>
        <w:spacing w:after="0"/>
        <w:ind w:left="0"/>
        <w:jc w:val="both"/>
      </w:pPr>
      <w:r>
        <w:rPr>
          <w:rFonts w:ascii="Times New Roman"/>
          <w:b w:val="false"/>
          <w:i w:val="false"/>
          <w:color w:val="000000"/>
          <w:sz w:val="28"/>
        </w:rPr>
        <w:t>
      10) қызметтің жекелеген түрлерiмен айналысуға лицензияларды пайдаланғаны үшін төлемақысынан;</w:t>
      </w:r>
    </w:p>
    <w:bookmarkEnd w:id="30"/>
    <w:bookmarkStart w:name="z38" w:id="31"/>
    <w:p>
      <w:pPr>
        <w:spacing w:after="0"/>
        <w:ind w:left="0"/>
        <w:jc w:val="both"/>
      </w:pPr>
      <w:r>
        <w:rPr>
          <w:rFonts w:ascii="Times New Roman"/>
          <w:b w:val="false"/>
          <w:i w:val="false"/>
          <w:color w:val="000000"/>
          <w:sz w:val="28"/>
        </w:rPr>
        <w:t xml:space="preserve">
      11) республикалық бюджет есебіне жазылатын консулдық алымнан және мемлекеттік баждардан басқа, мемлекеттік баждан. </w:t>
      </w:r>
    </w:p>
    <w:bookmarkEnd w:id="31"/>
    <w:bookmarkStart w:name="z39" w:id="32"/>
    <w:p>
      <w:pPr>
        <w:spacing w:after="0"/>
        <w:ind w:left="0"/>
        <w:jc w:val="both"/>
      </w:pPr>
      <w:r>
        <w:rPr>
          <w:rFonts w:ascii="Times New Roman"/>
          <w:b w:val="false"/>
          <w:i w:val="false"/>
          <w:color w:val="000000"/>
          <w:sz w:val="28"/>
        </w:rPr>
        <w:t xml:space="preserve">
      3. 2019 жылға арналған аудандық бюджеттің кірісі келесі салықтық емес түсімдер есебінен құрылады деп белгіленсін: </w:t>
      </w:r>
    </w:p>
    <w:bookmarkEnd w:id="32"/>
    <w:bookmarkStart w:name="z40" w:id="33"/>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33"/>
    <w:bookmarkStart w:name="z41" w:id="34"/>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4"/>
    <w:bookmarkStart w:name="z42" w:id="35"/>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5"/>
    <w:bookmarkStart w:name="z43" w:id="36"/>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36"/>
    <w:bookmarkStart w:name="z44" w:id="37"/>
    <w:p>
      <w:pPr>
        <w:spacing w:after="0"/>
        <w:ind w:left="0"/>
        <w:jc w:val="both"/>
      </w:pPr>
      <w:r>
        <w:rPr>
          <w:rFonts w:ascii="Times New Roman"/>
          <w:b w:val="false"/>
          <w:i w:val="false"/>
          <w:color w:val="000000"/>
          <w:sz w:val="28"/>
        </w:rPr>
        <w:t>
      4. Аудандық бюджеттің кірісі негізгі капиталды сатудан түсетін түсімдер есебінен қалыптасуы белгіленсін.</w:t>
      </w:r>
    </w:p>
    <w:bookmarkEnd w:id="37"/>
    <w:bookmarkStart w:name="z45" w:id="38"/>
    <w:p>
      <w:pPr>
        <w:spacing w:after="0"/>
        <w:ind w:left="0"/>
        <w:jc w:val="both"/>
      </w:pPr>
      <w:r>
        <w:rPr>
          <w:rFonts w:ascii="Times New Roman"/>
          <w:b w:val="false"/>
          <w:i w:val="false"/>
          <w:color w:val="000000"/>
          <w:sz w:val="28"/>
        </w:rPr>
        <w:t xml:space="preserve">
      5. Облыстық бюджеттен аудандық бюджетке берілген бюджеттік субвенция түсімі – 2 385 819 мың теңге сомасында бекітілсін. </w:t>
      </w:r>
    </w:p>
    <w:bookmarkEnd w:id="38"/>
    <w:bookmarkStart w:name="z46" w:id="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2019-2021 жылдарға арналған ауылдық округтердің бюджеттік бағдарламалары бекітілсін.</w:t>
      </w:r>
    </w:p>
    <w:bookmarkEnd w:id="39"/>
    <w:bookmarkStart w:name="z47"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2019 жылға арналған аудандық бюджетті атқару барысында қысқартылуға жатпайтын аудандық бюджеттік бағдарламалар тізімі бекітілсін. </w:t>
      </w:r>
    </w:p>
    <w:bookmarkEnd w:id="40"/>
    <w:bookmarkStart w:name="z48"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2019 жылға арналған аудандық бюджетте ағымдағы нысаналы трансферттер және бюджеттік кредиттер 1 237 933,3 мың теңге сомасында бекітілсін:</w:t>
      </w:r>
    </w:p>
    <w:bookmarkEnd w:id="41"/>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халықты жұмыспен қамту орталықтарында әлеуметтік жұмыс жөніндегі консультанттар мен ассистенттер енгізуге;</w:t>
      </w:r>
    </w:p>
    <w:p>
      <w:pPr>
        <w:spacing w:after="0"/>
        <w:ind w:left="0"/>
        <w:jc w:val="both"/>
      </w:pPr>
      <w:r>
        <w:rPr>
          <w:rFonts w:ascii="Times New Roman"/>
          <w:b w:val="false"/>
          <w:i w:val="false"/>
          <w:color w:val="000000"/>
          <w:sz w:val="28"/>
        </w:rPr>
        <w:t>
      3)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xml:space="preserve">
      5)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p>
      <w:pPr>
        <w:spacing w:after="0"/>
        <w:ind w:left="0"/>
        <w:jc w:val="both"/>
      </w:pPr>
      <w:r>
        <w:rPr>
          <w:rFonts w:ascii="Times New Roman"/>
          <w:b w:val="false"/>
          <w:i w:val="false"/>
          <w:color w:val="000000"/>
          <w:sz w:val="28"/>
        </w:rPr>
        <w:t>
      6) тіл курстары бойынша тағылымдамадан өткен мұғалімдердің жалақыларына қосымша төлемге;</w:t>
      </w:r>
    </w:p>
    <w:p>
      <w:pPr>
        <w:spacing w:after="0"/>
        <w:ind w:left="0"/>
        <w:jc w:val="both"/>
      </w:pPr>
      <w:r>
        <w:rPr>
          <w:rFonts w:ascii="Times New Roman"/>
          <w:b w:val="false"/>
          <w:i w:val="false"/>
          <w:color w:val="000000"/>
          <w:sz w:val="28"/>
        </w:rPr>
        <w:t>
      7) негізгі қызметкердің оқуда болған кезінде орнын ауыстырған мұғалімдердің жалақыларына қосымша төлемге;</w:t>
      </w:r>
    </w:p>
    <w:p>
      <w:pPr>
        <w:spacing w:after="0"/>
        <w:ind w:left="0"/>
        <w:jc w:val="both"/>
      </w:pPr>
      <w:r>
        <w:rPr>
          <w:rFonts w:ascii="Times New Roman"/>
          <w:b w:val="false"/>
          <w:i w:val="false"/>
          <w:color w:val="000000"/>
          <w:sz w:val="28"/>
        </w:rPr>
        <w:t xml:space="preserve">
      8)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 </w:t>
      </w:r>
    </w:p>
    <w:p>
      <w:pPr>
        <w:spacing w:after="0"/>
        <w:ind w:left="0"/>
        <w:jc w:val="both"/>
      </w:pPr>
      <w:r>
        <w:rPr>
          <w:rFonts w:ascii="Times New Roman"/>
          <w:b w:val="false"/>
          <w:i w:val="false"/>
          <w:color w:val="000000"/>
          <w:sz w:val="28"/>
        </w:rPr>
        <w:t>
      9) ұлттық біліктілік тестілеуден өткен және бастауыш, негізгі және жалпы орта білім беру бағдарламаларын іске асыратын мұғалімдерге педагогикалық шеберлік біліктілігіне қосымша ақы төлеуге;</w:t>
      </w:r>
    </w:p>
    <w:p>
      <w:pPr>
        <w:spacing w:after="0"/>
        <w:ind w:left="0"/>
        <w:jc w:val="both"/>
      </w:pPr>
      <w:r>
        <w:rPr>
          <w:rFonts w:ascii="Times New Roman"/>
          <w:b w:val="false"/>
          <w:i w:val="false"/>
          <w:color w:val="000000"/>
          <w:sz w:val="28"/>
        </w:rPr>
        <w:t>
      10) мектептердің педагог-психологтарының лауазымдық айлықақыларының мөлшерлерін ұлғайтуға;</w:t>
      </w:r>
    </w:p>
    <w:p>
      <w:pPr>
        <w:spacing w:after="0"/>
        <w:ind w:left="0"/>
        <w:jc w:val="both"/>
      </w:pPr>
      <w:r>
        <w:rPr>
          <w:rFonts w:ascii="Times New Roman"/>
          <w:b w:val="false"/>
          <w:i w:val="false"/>
          <w:color w:val="000000"/>
          <w:sz w:val="28"/>
        </w:rPr>
        <w:t>
      11) мектептердің педагог-психологтарына педагогикалық шеберлік біліктілігі үшін қосымша ақы төлеуге;</w:t>
      </w:r>
    </w:p>
    <w:p>
      <w:pPr>
        <w:spacing w:after="0"/>
        <w:ind w:left="0"/>
        <w:jc w:val="both"/>
      </w:pPr>
      <w:r>
        <w:rPr>
          <w:rFonts w:ascii="Times New Roman"/>
          <w:b w:val="false"/>
          <w:i w:val="false"/>
          <w:color w:val="000000"/>
          <w:sz w:val="28"/>
        </w:rPr>
        <w:t>
      12) мамандарды әлеуметтік қолдау шараларын іске асыру үшін бюджеттік кредиттер;</w:t>
      </w:r>
    </w:p>
    <w:p>
      <w:pPr>
        <w:spacing w:after="0"/>
        <w:ind w:left="0"/>
        <w:jc w:val="both"/>
      </w:pPr>
      <w:r>
        <w:rPr>
          <w:rFonts w:ascii="Times New Roman"/>
          <w:b w:val="false"/>
          <w:i w:val="false"/>
          <w:color w:val="000000"/>
          <w:sz w:val="28"/>
        </w:rPr>
        <w:t>
      13) білім беру нысандарының күрделі жөндеуіне;</w:t>
      </w:r>
    </w:p>
    <w:p>
      <w:pPr>
        <w:spacing w:after="0"/>
        <w:ind w:left="0"/>
        <w:jc w:val="both"/>
      </w:pPr>
      <w:r>
        <w:rPr>
          <w:rFonts w:ascii="Times New Roman"/>
          <w:b w:val="false"/>
          <w:i w:val="false"/>
          <w:color w:val="000000"/>
          <w:sz w:val="28"/>
        </w:rPr>
        <w:t xml:space="preserve">
      14) мемлекеттік әкімшілік қызметшілердің жекелеген санаттарының жалақысын көтеруге.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Шал ақын ауданы мəслихатының 26.11.2019 </w:t>
      </w:r>
      <w:r>
        <w:rPr>
          <w:rFonts w:ascii="Times New Roman"/>
          <w:b w:val="false"/>
          <w:i w:val="false"/>
          <w:color w:val="000000"/>
          <w:sz w:val="28"/>
        </w:rPr>
        <w:t>№ 42/2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2019 жылға арналған аудандық бюджетте облыстық бюджеттен дамытуға ағымдағы нысаналы трансферттер, нысаналы трансферттер 325 799,4 мың теңге сомасында бекітілсін:</w:t>
      </w:r>
    </w:p>
    <w:bookmarkEnd w:id="42"/>
    <w:p>
      <w:pPr>
        <w:spacing w:after="0"/>
        <w:ind w:left="0"/>
        <w:jc w:val="both"/>
      </w:pPr>
      <w:r>
        <w:rPr>
          <w:rFonts w:ascii="Times New Roman"/>
          <w:b w:val="false"/>
          <w:i w:val="false"/>
          <w:color w:val="000000"/>
          <w:sz w:val="28"/>
        </w:rPr>
        <w:t>
      1) оқулықтар алу және жеткізуге;</w:t>
      </w:r>
    </w:p>
    <w:p>
      <w:pPr>
        <w:spacing w:after="0"/>
        <w:ind w:left="0"/>
        <w:jc w:val="both"/>
      </w:pPr>
      <w:r>
        <w:rPr>
          <w:rFonts w:ascii="Times New Roman"/>
          <w:b w:val="false"/>
          <w:i w:val="false"/>
          <w:color w:val="000000"/>
          <w:sz w:val="28"/>
        </w:rPr>
        <w:t>
      2) қоныс аударушылар мен оралмандар үшін тұрғын үйді жалға алу (аренда) бойынша шығындардың орнын толтыруға субсидиялар үшін;</w:t>
      </w:r>
    </w:p>
    <w:p>
      <w:pPr>
        <w:spacing w:after="0"/>
        <w:ind w:left="0"/>
        <w:jc w:val="both"/>
      </w:pPr>
      <w:r>
        <w:rPr>
          <w:rFonts w:ascii="Times New Roman"/>
          <w:b w:val="false"/>
          <w:i w:val="false"/>
          <w:color w:val="000000"/>
          <w:sz w:val="28"/>
        </w:rPr>
        <w:t>
      3) жұмылдыру орталықтарында оқытуға енгізе отыра мамандықтың еңбек нарығында талап етілу бойынша кадр жұмысшыларын қысқа мерзімді кәсіби оқытуға;</w:t>
      </w:r>
    </w:p>
    <w:p>
      <w:pPr>
        <w:spacing w:after="0"/>
        <w:ind w:left="0"/>
        <w:jc w:val="both"/>
      </w:pPr>
      <w:r>
        <w:rPr>
          <w:rFonts w:ascii="Times New Roman"/>
          <w:b w:val="false"/>
          <w:i w:val="false"/>
          <w:color w:val="000000"/>
          <w:sz w:val="28"/>
        </w:rPr>
        <w:t>
      4) энзоотиялық ауруларға қарсы алдын алу іс-шараларын жүргізуге;</w:t>
      </w:r>
    </w:p>
    <w:p>
      <w:pPr>
        <w:spacing w:after="0"/>
        <w:ind w:left="0"/>
        <w:jc w:val="both"/>
      </w:pPr>
      <w:r>
        <w:rPr>
          <w:rFonts w:ascii="Times New Roman"/>
          <w:b w:val="false"/>
          <w:i w:val="false"/>
          <w:color w:val="000000"/>
          <w:sz w:val="28"/>
        </w:rPr>
        <w:t>
      5) жолдарды ағымдағы жөндеуге;</w:t>
      </w:r>
    </w:p>
    <w:p>
      <w:pPr>
        <w:spacing w:after="0"/>
        <w:ind w:left="0"/>
        <w:jc w:val="both"/>
      </w:pPr>
      <w:r>
        <w:rPr>
          <w:rFonts w:ascii="Times New Roman"/>
          <w:b w:val="false"/>
          <w:i w:val="false"/>
          <w:color w:val="000000"/>
          <w:sz w:val="28"/>
        </w:rPr>
        <w:t>
      6) қоныс аударушылардың гранттарына жаңа бизнес-жоспарын жүзеге асыруға;</w:t>
      </w:r>
    </w:p>
    <w:bookmarkStart w:name="z49" w:id="43"/>
    <w:p>
      <w:pPr>
        <w:spacing w:after="0"/>
        <w:ind w:left="0"/>
        <w:jc w:val="both"/>
      </w:pPr>
      <w:r>
        <w:rPr>
          <w:rFonts w:ascii="Times New Roman"/>
          <w:b w:val="false"/>
          <w:i w:val="false"/>
          <w:color w:val="000000"/>
          <w:sz w:val="28"/>
        </w:rPr>
        <w:t>
      7) Сергеевка қаласындағы тұрғын үйлердің құрылысына;</w:t>
      </w:r>
    </w:p>
    <w:bookmarkEnd w:id="43"/>
    <w:bookmarkStart w:name="z50" w:id="44"/>
    <w:p>
      <w:pPr>
        <w:spacing w:after="0"/>
        <w:ind w:left="0"/>
        <w:jc w:val="both"/>
      </w:pPr>
      <w:r>
        <w:rPr>
          <w:rFonts w:ascii="Times New Roman"/>
          <w:b w:val="false"/>
          <w:i w:val="false"/>
          <w:color w:val="000000"/>
          <w:sz w:val="28"/>
        </w:rPr>
        <w:t>
      8) Бірлік, Кеңес, Жаңажол, Жаңаталап ауылдарында су шаруашылығы құрылысының жобалық-сметалық құжаттамасын әзірлеу үшін;</w:t>
      </w:r>
    </w:p>
    <w:bookmarkEnd w:id="44"/>
    <w:p>
      <w:pPr>
        <w:spacing w:after="0"/>
        <w:ind w:left="0"/>
        <w:jc w:val="both"/>
      </w:pPr>
      <w:r>
        <w:rPr>
          <w:rFonts w:ascii="Times New Roman"/>
          <w:b w:val="false"/>
          <w:i w:val="false"/>
          <w:color w:val="000000"/>
          <w:sz w:val="28"/>
        </w:rPr>
        <w:t xml:space="preserve">
      9) Бірлік, Кеңес, Жаңажол, Жаңаталап ауылдарында су шаруашылығы құрылысының жобалық сметалық-құжаттамасына сараптама жасау үшін.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Шал ақын ауданы мəслихатының 26.11.2019 </w:t>
      </w:r>
      <w:r>
        <w:rPr>
          <w:rFonts w:ascii="Times New Roman"/>
          <w:b w:val="false"/>
          <w:i w:val="false"/>
          <w:color w:val="000000"/>
          <w:sz w:val="28"/>
        </w:rPr>
        <w:t>№ 42/2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8" w:id="45"/>
    <w:p>
      <w:pPr>
        <w:spacing w:after="0"/>
        <w:ind w:left="0"/>
        <w:jc w:val="both"/>
      </w:pPr>
      <w:r>
        <w:rPr>
          <w:rFonts w:ascii="Times New Roman"/>
          <w:b w:val="false"/>
          <w:i w:val="false"/>
          <w:color w:val="000000"/>
          <w:sz w:val="28"/>
        </w:rPr>
        <w:t xml:space="preserve">
      10. 2019 жылға ауданның жергілікті атқарушы органдарының резерві 1 300 мың теңге сомасында бекітілсін.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Шал ақын ауданы мəслихатының 26.11.2019 </w:t>
      </w:r>
      <w:r>
        <w:rPr>
          <w:rFonts w:ascii="Times New Roman"/>
          <w:b w:val="false"/>
          <w:i w:val="false"/>
          <w:color w:val="000000"/>
          <w:sz w:val="28"/>
        </w:rPr>
        <w:t>№ 42/2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9" w:id="46"/>
    <w:p>
      <w:pPr>
        <w:spacing w:after="0"/>
        <w:ind w:left="0"/>
        <w:jc w:val="both"/>
      </w:pPr>
      <w:r>
        <w:rPr>
          <w:rFonts w:ascii="Times New Roman"/>
          <w:b w:val="false"/>
          <w:i w:val="false"/>
          <w:color w:val="000000"/>
          <w:sz w:val="28"/>
        </w:rPr>
        <w:t>
      11. Аудандық бюджетте 2019 жылға арналған Сергеевка қаласының бюджетінен аудандық бюджетке берілетін 18 243 мың теңге сомасында бюджеттік алып қоюлар қарастырылғаны бекітілсін.</w:t>
      </w:r>
    </w:p>
    <w:bookmarkEnd w:id="46"/>
    <w:bookmarkStart w:name="z70" w:id="47"/>
    <w:p>
      <w:pPr>
        <w:spacing w:after="0"/>
        <w:ind w:left="0"/>
        <w:jc w:val="both"/>
      </w:pPr>
      <w:r>
        <w:rPr>
          <w:rFonts w:ascii="Times New Roman"/>
          <w:b w:val="false"/>
          <w:i w:val="false"/>
          <w:color w:val="000000"/>
          <w:sz w:val="28"/>
        </w:rPr>
        <w:t xml:space="preserve">
      12. 2019 жылға жергілікті атқарушы органның қарыз лимиті 3 558,1 мың теңге сомасында белгіленсін.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Шал ақын ауданы мəслихатының 26.11.2019 </w:t>
      </w:r>
      <w:r>
        <w:rPr>
          <w:rFonts w:ascii="Times New Roman"/>
          <w:b w:val="false"/>
          <w:i w:val="false"/>
          <w:color w:val="000000"/>
          <w:sz w:val="28"/>
        </w:rPr>
        <w:t>№ 42/2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13. Осы шешім 2019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ХХХІІ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2018 жылғы 27 желтоқсандағы №32/1 шешіміне 1-қосымша</w:t>
            </w:r>
          </w:p>
        </w:tc>
      </w:tr>
    </w:tbl>
    <w:bookmarkStart w:name="z75" w:id="49"/>
    <w:p>
      <w:pPr>
        <w:spacing w:after="0"/>
        <w:ind w:left="0"/>
        <w:jc w:val="left"/>
      </w:pPr>
      <w:r>
        <w:rPr>
          <w:rFonts w:ascii="Times New Roman"/>
          <w:b/>
          <w:i w:val="false"/>
          <w:color w:val="000000"/>
        </w:rPr>
        <w:t xml:space="preserve"> 2019 жылға арналған Шал ақын ауданының бюджеті </w:t>
      </w:r>
    </w:p>
    <w:bookmarkEnd w:id="4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мəслихатының 23.10.2019 </w:t>
      </w:r>
      <w:r>
        <w:rPr>
          <w:rFonts w:ascii="Times New Roman"/>
          <w:b w:val="false"/>
          <w:i w:val="false"/>
          <w:color w:val="ff0000"/>
          <w:sz w:val="28"/>
        </w:rPr>
        <w:t>№ 41/1</w:t>
      </w:r>
      <w:r>
        <w:rPr>
          <w:rFonts w:ascii="Times New Roman"/>
          <w:b w:val="false"/>
          <w:i w:val="false"/>
          <w:color w:val="ff0000"/>
          <w:sz w:val="28"/>
        </w:rPr>
        <w:t xml:space="preserve"> (01.01.2019 бастап қолданысқа енгізіледі); жаңа редакцияда - Солтүстік Қазақстан облысы Шал ақын ауданы мəслихатының 26.11.2019 </w:t>
      </w:r>
      <w:r>
        <w:rPr>
          <w:rFonts w:ascii="Times New Roman"/>
          <w:b w:val="false"/>
          <w:i w:val="false"/>
          <w:color w:val="ff0000"/>
          <w:sz w:val="28"/>
        </w:rPr>
        <w:t>№ 42/2</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213"/>
        <w:gridCol w:w="1373"/>
        <w:gridCol w:w="5535"/>
        <w:gridCol w:w="3286"/>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Санаты</w:t>
            </w:r>
          </w:p>
          <w:bookmarkEnd w:id="5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4 316 646,5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3 993 881,2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3 975 638,2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3 975 638,2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4323181,3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283470,8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99416,1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2637753,3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2565044,6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138865,6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458251,8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195974,5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416984,2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415311,2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195188,5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182462,4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137531,6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137531,6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2018 жылғы __ желтоқсандағы № 32/1 шешіміне 2- қосымша</w:t>
            </w:r>
          </w:p>
        </w:tc>
      </w:tr>
    </w:tbl>
    <w:bookmarkStart w:name="z77" w:id="51"/>
    <w:p>
      <w:pPr>
        <w:spacing w:after="0"/>
        <w:ind w:left="0"/>
        <w:jc w:val="left"/>
      </w:pPr>
      <w:r>
        <w:rPr>
          <w:rFonts w:ascii="Times New Roman"/>
          <w:b/>
          <w:i w:val="false"/>
          <w:color w:val="000000"/>
        </w:rPr>
        <w:t xml:space="preserve"> 2020 жылға арналған Шал ақын ауданының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5"/>
        <w:gridCol w:w="1455"/>
        <w:gridCol w:w="5129"/>
        <w:gridCol w:w="3485"/>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2 705 623,0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285 011,0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2 410 908,0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2 392 109,0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2 392 109,0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2047387,0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Ауданның (облыстық маңызы бар қаланың) сәулет, құрылыс,</w:t>
            </w:r>
            <w:r>
              <w:br/>
            </w:r>
            <w:r>
              <w:rPr>
                <w:rFonts w:ascii="Times New Roman"/>
                <w:b w:val="false"/>
                <w:i w:val="false"/>
                <w:color w:val="000000"/>
                <w:sz w:val="20"/>
              </w:rPr>
              <w:t>
тұрғын үй-коммуналдық шаруашылығы, жолаушылар көлігі және автомобиль жолдары бөлімі</w:t>
            </w:r>
          </w:p>
          <w:bookmarkEnd w:id="52"/>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Ауданның (облыстық маңызы бар қаланың) сәулет, құрылыс,</w:t>
            </w:r>
            <w:r>
              <w:br/>
            </w:r>
            <w:r>
              <w:rPr>
                <w:rFonts w:ascii="Times New Roman"/>
                <w:b w:val="false"/>
                <w:i w:val="false"/>
                <w:color w:val="000000"/>
                <w:sz w:val="20"/>
              </w:rPr>
              <w:t>
тұрғын үй-коммуналдық шаруашылығы, жолаушылар көлігі және автомобиль жолдары бөлімі</w:t>
            </w:r>
          </w:p>
          <w:bookmarkEnd w:id="53"/>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2018 жылғы __ желтоқсандағы № 32/1 шешіміне 3- қосымша</w:t>
            </w:r>
          </w:p>
        </w:tc>
      </w:tr>
    </w:tbl>
    <w:bookmarkStart w:name="z81" w:id="54"/>
    <w:p>
      <w:pPr>
        <w:spacing w:after="0"/>
        <w:ind w:left="0"/>
        <w:jc w:val="left"/>
      </w:pPr>
      <w:r>
        <w:rPr>
          <w:rFonts w:ascii="Times New Roman"/>
          <w:b/>
          <w:i w:val="false"/>
          <w:color w:val="000000"/>
        </w:rPr>
        <w:t xml:space="preserve"> 2021 жылға арналған Шал ақын ауданының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5"/>
        <w:gridCol w:w="1455"/>
        <w:gridCol w:w="5130"/>
        <w:gridCol w:w="3484"/>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2 712 231,0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285 011,0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2 417 517,0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1695044,0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2018 жылғы 27 желтоқсандағы №32/1 шешіміне 4-қосымша</w:t>
            </w:r>
          </w:p>
        </w:tc>
      </w:tr>
    </w:tbl>
    <w:bookmarkStart w:name="z83" w:id="55"/>
    <w:p>
      <w:pPr>
        <w:spacing w:after="0"/>
        <w:ind w:left="0"/>
        <w:jc w:val="left"/>
      </w:pPr>
      <w:r>
        <w:rPr>
          <w:rFonts w:ascii="Times New Roman"/>
          <w:b/>
          <w:i w:val="false"/>
          <w:color w:val="000000"/>
        </w:rPr>
        <w:t xml:space="preserve"> 2019 жылға арналған ауылдық округтер әкімдері аппараттарының бюджеті</w:t>
      </w:r>
    </w:p>
    <w:bookmarkEnd w:id="55"/>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Шал ақын ауданы мәслихатының 10.09.2019 </w:t>
      </w:r>
      <w:r>
        <w:rPr>
          <w:rFonts w:ascii="Times New Roman"/>
          <w:b w:val="false"/>
          <w:i w:val="false"/>
          <w:color w:val="ff0000"/>
          <w:sz w:val="28"/>
        </w:rPr>
        <w:t>№ 40/5</w:t>
      </w:r>
      <w:r>
        <w:rPr>
          <w:rFonts w:ascii="Times New Roman"/>
          <w:b w:val="false"/>
          <w:i w:val="false"/>
          <w:color w:val="ff0000"/>
          <w:sz w:val="28"/>
        </w:rPr>
        <w:t xml:space="preserve"> (01.01.2019 бастап қолданысқа енгізіледі); жаңа редакцияда - Солтүстік Қазақстан облысы Шал ақын ауданы мəслихатының 26.11.2019 </w:t>
      </w:r>
      <w:r>
        <w:rPr>
          <w:rFonts w:ascii="Times New Roman"/>
          <w:b w:val="false"/>
          <w:i w:val="false"/>
          <w:color w:val="ff0000"/>
          <w:sz w:val="28"/>
        </w:rPr>
        <w:t>№ 42/2</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1"/>
        <w:gridCol w:w="3376"/>
        <w:gridCol w:w="3376"/>
        <w:gridCol w:w="2075"/>
        <w:gridCol w:w="2809"/>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6"/>
          <w:p>
            <w:pPr>
              <w:spacing w:after="20"/>
              <w:ind w:left="20"/>
              <w:jc w:val="both"/>
            </w:pPr>
            <w:r>
              <w:rPr>
                <w:rFonts w:ascii="Times New Roman"/>
                <w:b w:val="false"/>
                <w:i w:val="false"/>
                <w:color w:val="000000"/>
                <w:sz w:val="20"/>
              </w:rPr>
              <w:t xml:space="preserve">
№ </w:t>
            </w:r>
          </w:p>
          <w:bookmarkEnd w:id="56"/>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123.001.015 Қаладағы аудан, аудандық маңызы бар қаланың, кент, ауыл, ауылдық округ әкімінің қызметін қамтамасыз ету жөніндегі қызметтер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123.001.011 Қаладағы аудан, аудандық маңызы бар қаланың, кент, ауыл, ауылдық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123.022.000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123.005.015 Ауылдық жерлерде балаларды мектепке дейін тегін алып баруды және кері алып келуді ұйымдастыру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w:t>
            </w:r>
          </w:p>
        </w:tc>
      </w:tr>
    </w:tbl>
    <w:bookmarkStart w:name="z66"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39"/>
        <w:gridCol w:w="2355"/>
        <w:gridCol w:w="3555"/>
        <w:gridCol w:w="4107"/>
        <w:gridCol w:w="1529"/>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123.008.000 Елді мекендердегі көшелерді жарықтандыру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 Аудандық маңызы бар қалаларда, кенттерде, ауылдарда, ауылдық округтерде автомобиль жолдарының жұмыс істеуін қамтамасыз ету</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мың теңге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151455,5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2018 жылғы __ желтоқсандағы № 32/1 шешіміне 5-қосымша</w:t>
            </w:r>
          </w:p>
        </w:tc>
      </w:tr>
    </w:tbl>
    <w:bookmarkStart w:name="z85" w:id="58"/>
    <w:p>
      <w:pPr>
        <w:spacing w:after="0"/>
        <w:ind w:left="0"/>
        <w:jc w:val="left"/>
      </w:pPr>
      <w:r>
        <w:rPr>
          <w:rFonts w:ascii="Times New Roman"/>
          <w:b/>
          <w:i w:val="false"/>
          <w:color w:val="000000"/>
        </w:rPr>
        <w:t xml:space="preserve"> 2020 жылға арналған ауылдық округтер әкімдері аппараттарының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7"/>
        <w:gridCol w:w="2401"/>
        <w:gridCol w:w="2006"/>
        <w:gridCol w:w="1498"/>
        <w:gridCol w:w="2233"/>
        <w:gridCol w:w="2572"/>
        <w:gridCol w:w="11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Округ</w:t>
            </w:r>
            <w:r>
              <w:br/>
            </w:r>
            <w:r>
              <w:rPr>
                <w:rFonts w:ascii="Times New Roman"/>
                <w:b w:val="false"/>
                <w:i w:val="false"/>
                <w:color w:val="000000"/>
                <w:sz w:val="20"/>
              </w:rPr>
              <w:t>
 атауы</w:t>
            </w:r>
          </w:p>
          <w:bookmarkEnd w:id="59"/>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123.001.000 Қаладағы аудан, аудандық маңызы бар қаланың, кент, ауыл, ауылдық округ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123.005.015 Ауылдық жерлерде балаларды мектепке дейін тегін алып баруды және кері алып келуді ұйымдастыру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123.008.000 Елді мекендердегі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 Аудандық маңызы бар қалаларда, кенттерде, ауылдарда, ауылдық округтерде автомобиль жолдарының жұмыс істеуін қамтамасыз ету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100274,0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2018 жылғы __ желтоқсандағы № 32/1 шешіміне 6-қосымша</w:t>
            </w:r>
          </w:p>
        </w:tc>
      </w:tr>
    </w:tbl>
    <w:bookmarkStart w:name="z88" w:id="60"/>
    <w:p>
      <w:pPr>
        <w:spacing w:after="0"/>
        <w:ind w:left="0"/>
        <w:jc w:val="left"/>
      </w:pPr>
      <w:r>
        <w:rPr>
          <w:rFonts w:ascii="Times New Roman"/>
          <w:b/>
          <w:i w:val="false"/>
          <w:color w:val="000000"/>
        </w:rPr>
        <w:t xml:space="preserve"> 2021 жылға арналған ауылдық округтер әкімдері аппараттарының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0"/>
        <w:gridCol w:w="2392"/>
        <w:gridCol w:w="1999"/>
        <w:gridCol w:w="1492"/>
        <w:gridCol w:w="2224"/>
        <w:gridCol w:w="2560"/>
        <w:gridCol w:w="11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123.001.000 Қаладағы аудан, аудандық маңызы бар қаланың, кент, ауыл, ауылдық округ әкімінің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123.005.015 Ауылдық жерлерде балаларды мектепке дейін тегін алып баруды және кері алып келуді ұйымдастыру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123.008.000 Елді мекендердегі көшелерді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 Аудандық маңызы бар қалаларда, кенттерде, ауылдарда, ауылдық округтерде автомобиль жолдарының жұмыс істеуін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2018 жылғы __ желтоқсандағы № 32/1 шешіміне 7-қосымша</w:t>
            </w:r>
          </w:p>
        </w:tc>
      </w:tr>
    </w:tbl>
    <w:bookmarkStart w:name="z90" w:id="61"/>
    <w:p>
      <w:pPr>
        <w:spacing w:after="0"/>
        <w:ind w:left="0"/>
        <w:jc w:val="left"/>
      </w:pPr>
      <w:r>
        <w:rPr>
          <w:rFonts w:ascii="Times New Roman"/>
          <w:b/>
          <w:i w:val="false"/>
          <w:color w:val="000000"/>
        </w:rPr>
        <w:t xml:space="preserve"> 2019-2021 жылдарға арналған аудандық бюджетті атқару барысында қысқартылуға жатпайтын аудандық бюджеттік бағдарламалар тізімі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