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3f0" w14:textId="ff47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2017 жылғы 22 желтоқсандағы № 20/1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7 желтоқсандағы № 31/1 шешімі. Солтүстік Қазақстан облысының Әділет департаментінде 2018 жылғы 11 желтоқсанда № 5058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2017 жылғы 22 желтоқсандағы № 20/1 "2018-2020 жылдарға арналған аудандық бюджет туралы" (Нормативтік құқықтық актілерді мемлекеттік тіркеу тізілімінде № 4478 болып тіркелген, Қазақстан Республикасы нормативтік құқықтық актілерінің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3 214 053,8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2 906 445,0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3 229 230,4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4 143,9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3 071,1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- 19 320,5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19 320,5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3 071,1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15 176,6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8-қосымшаға сәйкес 2018 жылға арналған аудандық бюджетте облыстық бюджеттен дамытуға ағымдағы нысаналы трансферттер, нысаналы трансферттер 343 501,3 мың теңге сомасында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"Сергеевка қаласына кіреберіс жер" КТНА-350 аудандық маңызы бар автожолын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жұмылдыру орталықтарында оқытуға енгізе отыра мамандықтың еңбек нарығында талап етілу бойынша кадр жұмысшыларын қысқа мерзімді кәсіби оқытуға;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көмір алуға;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беру ұйымдарына жоғары жылдамдықтағы Интернетке кіруді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оқулықтар алу және жеткізуге;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еңбек төлемі қорына;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энзоотиялық ауруларға қарсы алдын алу іс-шараларын жүргізуге;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эпизоотияға қарсы іс-шаралар жүргізуге;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қалалар мен ауылдық елді мекендердің объектілерін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Сергеевка қаласындағы тұрғын үйлердің құрылысына;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Сергеевка қаласындағы кәріз желілер және тазартқыш ғимараттар құрылысына жобалық-сметалық құжаттама әзірлеуге.";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2018 жылға жергілікті атқарушы органның қарыз лимиті 3 072 мың теңге сомасында белгіленсін.";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7 желтоқсандағы №31/1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1-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279"/>
        <w:gridCol w:w="5994"/>
        <w:gridCol w:w="30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3 214 053,8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 маслихатының 2018 жылғы 7 желтоқсандағы №31/1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маслихатының 2017 жылғы 22 желтоқсандағы №20/1 шешіміне 8-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мемлекеттік басқармалардың жоғары тұрған органдарынан берілетін трансферттер және бюджеттік несиелер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380"/>
        <w:gridCol w:w="2628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562"/>
        <w:gridCol w:w="447"/>
        <w:gridCol w:w="2058"/>
        <w:gridCol w:w="2058"/>
        <w:gridCol w:w="2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трансферттер мен бюджеттік несиелер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Даму: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343501,3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121501,3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