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a638" w14:textId="c0ba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әкімінің 2015 жылғы 3 наурыздағы № 4 "Сайлау учаскелерін құру туралы" шешіміне өзгертулер енгізу туралы</w:t>
      </w:r>
    </w:p>
    <w:p>
      <w:pPr>
        <w:spacing w:after="0"/>
        <w:ind w:left="0"/>
        <w:jc w:val="both"/>
      </w:pPr>
      <w:r>
        <w:rPr>
          <w:rFonts w:ascii="Times New Roman"/>
          <w:b w:val="false"/>
          <w:i w:val="false"/>
          <w:color w:val="000000"/>
          <w:sz w:val="28"/>
        </w:rPr>
        <w:t>Солтүстік Қазақстан облысы Шал ақын ауданы әкімінің 2018 жылғы 30 қазандағы № 14 шешімі. Солтүстік Қазақстан облысының Әділет департаментінде 2018 жылғы 30 қарашада № 5007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23-бабы </w:t>
      </w:r>
      <w:r>
        <w:rPr>
          <w:rFonts w:ascii="Times New Roman"/>
          <w:b w:val="false"/>
          <w:i w:val="false"/>
          <w:color w:val="000000"/>
          <w:sz w:val="28"/>
        </w:rPr>
        <w:t>1-тармағына</w:t>
      </w:r>
      <w:r>
        <w:rPr>
          <w:rFonts w:ascii="Times New Roman"/>
          <w:b w:val="false"/>
          <w:i w:val="false"/>
          <w:color w:val="000000"/>
          <w:sz w:val="28"/>
        </w:rPr>
        <w:t xml:space="preserve"> сәйкес, Солтүстік Қазақстан облысы Шал ақын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әкімінің 2015 жылғы 3 наурыздағы № 4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3153 тіркелген, 2015 жылдың 12 наурызында аудандық "Парыз" газетінде, 2015 жылдың 12 наурызында аудандық "Новатор" газетінде жарияланған) келесі өзгертулер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xml:space="preserve">
      "1. Солтүстік Қазақстан облысы Шал ақын ауданының аумағында </w:t>
      </w:r>
      <w:r>
        <w:rPr>
          <w:rFonts w:ascii="Times New Roman"/>
          <w:b w:val="false"/>
          <w:i w:val="false"/>
          <w:color w:val="000000"/>
          <w:sz w:val="28"/>
        </w:rPr>
        <w:t>қосымшаға</w:t>
      </w:r>
      <w:r>
        <w:rPr>
          <w:rFonts w:ascii="Times New Roman"/>
          <w:b w:val="false"/>
          <w:i w:val="false"/>
          <w:color w:val="000000"/>
          <w:sz w:val="28"/>
        </w:rPr>
        <w:t xml:space="preserve"> сәйкес 40 сайлау учаскесі құрылсын.";</w:t>
      </w:r>
    </w:p>
    <w:bookmarkEnd w:id="2"/>
    <w:bookmarkStart w:name="z8"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3"/>
    <w:bookmarkStart w:name="z9" w:id="4"/>
    <w:p>
      <w:pPr>
        <w:spacing w:after="0"/>
        <w:ind w:left="0"/>
        <w:jc w:val="both"/>
      </w:pPr>
      <w:r>
        <w:rPr>
          <w:rFonts w:ascii="Times New Roman"/>
          <w:b w:val="false"/>
          <w:i w:val="false"/>
          <w:color w:val="000000"/>
          <w:sz w:val="28"/>
        </w:rPr>
        <w:t>
      2. Осы шешімнің орындалуына бақылау Солтүстік Қазақстан облысы Шал ақын ауданы әкімі аппаратының басшысына жүктелсін.</w:t>
      </w:r>
    </w:p>
    <w:bookmarkEnd w:id="4"/>
    <w:bookmarkStart w:name="z10"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Н.Есімов</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"КЕЛІСІЛДІ"</w:t>
      </w:r>
    </w:p>
    <w:bookmarkEnd w:id="6"/>
    <w:bookmarkStart w:name="z13" w:id="7"/>
    <w:p>
      <w:pPr>
        <w:spacing w:after="0"/>
        <w:ind w:left="0"/>
        <w:jc w:val="both"/>
      </w:pPr>
      <w:r>
        <w:rPr>
          <w:rFonts w:ascii="Times New Roman"/>
          <w:b w:val="false"/>
          <w:i w:val="false"/>
          <w:color w:val="000000"/>
          <w:sz w:val="28"/>
        </w:rPr>
        <w:t>
      Қазақстан Республикасы</w:t>
      </w:r>
    </w:p>
    <w:bookmarkEnd w:id="7"/>
    <w:bookmarkStart w:name="z14" w:id="8"/>
    <w:p>
      <w:pPr>
        <w:spacing w:after="0"/>
        <w:ind w:left="0"/>
        <w:jc w:val="both"/>
      </w:pPr>
      <w:r>
        <w:rPr>
          <w:rFonts w:ascii="Times New Roman"/>
          <w:b w:val="false"/>
          <w:i w:val="false"/>
          <w:color w:val="000000"/>
          <w:sz w:val="28"/>
        </w:rPr>
        <w:t>
      Солтүстік Қазақстан облысы</w:t>
      </w:r>
    </w:p>
    <w:bookmarkEnd w:id="8"/>
    <w:bookmarkStart w:name="z15" w:id="9"/>
    <w:p>
      <w:pPr>
        <w:spacing w:after="0"/>
        <w:ind w:left="0"/>
        <w:jc w:val="both"/>
      </w:pPr>
      <w:r>
        <w:rPr>
          <w:rFonts w:ascii="Times New Roman"/>
          <w:b w:val="false"/>
          <w:i w:val="false"/>
          <w:color w:val="000000"/>
          <w:sz w:val="28"/>
        </w:rPr>
        <w:t xml:space="preserve">
      Шал ақын аудандық </w:t>
      </w:r>
    </w:p>
    <w:bookmarkEnd w:id="9"/>
    <w:bookmarkStart w:name="z16" w:id="10"/>
    <w:p>
      <w:pPr>
        <w:spacing w:after="0"/>
        <w:ind w:left="0"/>
        <w:jc w:val="both"/>
      </w:pPr>
      <w:r>
        <w:rPr>
          <w:rFonts w:ascii="Times New Roman"/>
          <w:b w:val="false"/>
          <w:i w:val="false"/>
          <w:color w:val="000000"/>
          <w:sz w:val="28"/>
        </w:rPr>
        <w:t xml:space="preserve">
      сайлау комиссиясының төрағасы </w:t>
      </w:r>
    </w:p>
    <w:bookmarkEnd w:id="10"/>
    <w:bookmarkStart w:name="z17" w:id="11"/>
    <w:p>
      <w:pPr>
        <w:spacing w:after="0"/>
        <w:ind w:left="0"/>
        <w:jc w:val="both"/>
      </w:pPr>
      <w:r>
        <w:rPr>
          <w:rFonts w:ascii="Times New Roman"/>
          <w:b w:val="false"/>
          <w:i w:val="false"/>
          <w:color w:val="000000"/>
          <w:sz w:val="28"/>
        </w:rPr>
        <w:t>
      _______________ Ж.Әміржанов</w:t>
      </w:r>
    </w:p>
    <w:bookmarkEnd w:id="11"/>
    <w:bookmarkStart w:name="z18" w:id="12"/>
    <w:p>
      <w:pPr>
        <w:spacing w:after="0"/>
        <w:ind w:left="0"/>
        <w:jc w:val="both"/>
      </w:pPr>
      <w:r>
        <w:rPr>
          <w:rFonts w:ascii="Times New Roman"/>
          <w:b w:val="false"/>
          <w:i w:val="false"/>
          <w:color w:val="000000"/>
          <w:sz w:val="28"/>
        </w:rPr>
        <w:t>
      2018 жылғы " " қазан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әкімінің 2018 жылғы " " қазандағы №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әкімінің 2015 жылғы "3 " наурыздағы № 4 шешіміне қосымша</w:t>
            </w:r>
          </w:p>
        </w:tc>
      </w:tr>
    </w:tbl>
    <w:bookmarkStart w:name="z21" w:id="13"/>
    <w:p>
      <w:pPr>
        <w:spacing w:after="0"/>
        <w:ind w:left="0"/>
        <w:jc w:val="left"/>
      </w:pPr>
      <w:r>
        <w:rPr>
          <w:rFonts w:ascii="Times New Roman"/>
          <w:b/>
          <w:i w:val="false"/>
          <w:color w:val="000000"/>
        </w:rPr>
        <w:t xml:space="preserve"> Солтүстік Қазақстан облысы Шал ақын ауданы аумағындағы сайлау учаскелері</w:t>
      </w:r>
    </w:p>
    <w:bookmarkEnd w:id="13"/>
    <w:bookmarkStart w:name="z22" w:id="14"/>
    <w:p>
      <w:pPr>
        <w:spacing w:after="0"/>
        <w:ind w:left="0"/>
        <w:jc w:val="both"/>
      </w:pPr>
      <w:r>
        <w:rPr>
          <w:rFonts w:ascii="Times New Roman"/>
          <w:b w:val="false"/>
          <w:i w:val="false"/>
          <w:color w:val="000000"/>
          <w:sz w:val="28"/>
        </w:rPr>
        <w:t>
      1. № 531 сайлау учаскесі</w:t>
      </w:r>
    </w:p>
    <w:bookmarkEnd w:id="14"/>
    <w:bookmarkStart w:name="z23" w:id="15"/>
    <w:p>
      <w:pPr>
        <w:spacing w:after="0"/>
        <w:ind w:left="0"/>
        <w:jc w:val="both"/>
      </w:pPr>
      <w:r>
        <w:rPr>
          <w:rFonts w:ascii="Times New Roman"/>
          <w:b w:val="false"/>
          <w:i w:val="false"/>
          <w:color w:val="000000"/>
          <w:sz w:val="28"/>
        </w:rPr>
        <w:t>
      Сайлау учаскесінің орталығы Сергеевка қаласы, "Шал ақын ауданының Қазақ орта мектебі" коммуналдық мемлекеттік мекемесінің үй-жайында.</w:t>
      </w:r>
    </w:p>
    <w:bookmarkEnd w:id="15"/>
    <w:bookmarkStart w:name="z24" w:id="16"/>
    <w:p>
      <w:pPr>
        <w:spacing w:after="0"/>
        <w:ind w:left="0"/>
        <w:jc w:val="both"/>
      </w:pPr>
      <w:r>
        <w:rPr>
          <w:rFonts w:ascii="Times New Roman"/>
          <w:b w:val="false"/>
          <w:i w:val="false"/>
          <w:color w:val="000000"/>
          <w:sz w:val="28"/>
        </w:rPr>
        <w:t>
      Учаскенің шекарасы: Сергеевка қаласы Восточный тұйық көшесі, Ишимский тұйық көшесі, Марьевский тұйық көшесі, Озерный тұйық көшесі, Партизанский тұйық көшесі, Продотрядовский тұйық көшесі, Рабочий тұйық көшесі, Речной тұйық көшесі, Букетов көшесі, Гончар көшесі, Молодежная көшесі, Набережная көшесі, Желтоқсан көшесі, Луговая көшесі, Звездный тұйық көшесі, Полярный тұйық көшесі, Северный тұйық көшесі.</w:t>
      </w:r>
    </w:p>
    <w:bookmarkEnd w:id="16"/>
    <w:bookmarkStart w:name="z25" w:id="17"/>
    <w:p>
      <w:pPr>
        <w:spacing w:after="0"/>
        <w:ind w:left="0"/>
        <w:jc w:val="both"/>
      </w:pPr>
      <w:r>
        <w:rPr>
          <w:rFonts w:ascii="Times New Roman"/>
          <w:b w:val="false"/>
          <w:i w:val="false"/>
          <w:color w:val="000000"/>
          <w:sz w:val="28"/>
        </w:rPr>
        <w:t>
      2. № 532 сайлау учаскесі</w:t>
      </w:r>
    </w:p>
    <w:bookmarkEnd w:id="17"/>
    <w:bookmarkStart w:name="z26" w:id="18"/>
    <w:p>
      <w:pPr>
        <w:spacing w:after="0"/>
        <w:ind w:left="0"/>
        <w:jc w:val="both"/>
      </w:pPr>
      <w:r>
        <w:rPr>
          <w:rFonts w:ascii="Times New Roman"/>
          <w:b w:val="false"/>
          <w:i w:val="false"/>
          <w:color w:val="000000"/>
          <w:sz w:val="28"/>
        </w:rPr>
        <w:t>
      Сайлау учаскесінің орталығы Сергеевка қаласы, "Шал ақын ауданы Орталық клубтық жүйесі" коммуналдық қазыналық мемлекеттік кәсіпорнының үй-жайында.</w:t>
      </w:r>
    </w:p>
    <w:bookmarkEnd w:id="18"/>
    <w:bookmarkStart w:name="z27" w:id="19"/>
    <w:p>
      <w:pPr>
        <w:spacing w:after="0"/>
        <w:ind w:left="0"/>
        <w:jc w:val="both"/>
      </w:pPr>
      <w:r>
        <w:rPr>
          <w:rFonts w:ascii="Times New Roman"/>
          <w:b w:val="false"/>
          <w:i w:val="false"/>
          <w:color w:val="000000"/>
          <w:sz w:val="28"/>
        </w:rPr>
        <w:t>
      Учаскенің шекарасы: Сергеевка қаласы Аютас тұйық көшесі, Лунный тұйық көшесі, Московский тұйық көшесі, Быковский көшесі, Гагарин көшесі, Наурыз көшесі, Солнечная көшесі, Победа көшесі, Пригородная көшесі, Зеленая көшесі, Новая көшесі, Малдыбаев көшесі, Қазақстан көшесі, Есіл көшесі, Цветочная көшесі, Ахметбеков көшесі, Автомобилисттер көшесі, Рябиновая көшесі, Столичная көшесі, Дружба көшесі, Строительная көшесі, Урожайная көшесі, Крымская көшесі, Спортивная көшесі, Мир көшесі, үйлердің нөмірлері 84, 85, 87, 88, 89, 90, 91, 92, 93, 94, 95, 96, 98,100, 101, 102, 103, 104, 105,107, 108,109, 110, 114, 116, 118, 120, 122А.</w:t>
      </w:r>
    </w:p>
    <w:bookmarkEnd w:id="19"/>
    <w:bookmarkStart w:name="z28" w:id="20"/>
    <w:p>
      <w:pPr>
        <w:spacing w:after="0"/>
        <w:ind w:left="0"/>
        <w:jc w:val="both"/>
      </w:pPr>
      <w:r>
        <w:rPr>
          <w:rFonts w:ascii="Times New Roman"/>
          <w:b w:val="false"/>
          <w:i w:val="false"/>
          <w:color w:val="000000"/>
          <w:sz w:val="28"/>
        </w:rPr>
        <w:t>
      3. № 533 сайлау учаскесі</w:t>
      </w:r>
    </w:p>
    <w:bookmarkEnd w:id="20"/>
    <w:bookmarkStart w:name="z29" w:id="21"/>
    <w:p>
      <w:pPr>
        <w:spacing w:after="0"/>
        <w:ind w:left="0"/>
        <w:jc w:val="both"/>
      </w:pPr>
      <w:r>
        <w:rPr>
          <w:rFonts w:ascii="Times New Roman"/>
          <w:b w:val="false"/>
          <w:i w:val="false"/>
          <w:color w:val="000000"/>
          <w:sz w:val="28"/>
        </w:rPr>
        <w:t>
      Сайлау учаскесінің орталығы Сергеевка қаласы, "Әлеуметтік еңбек батыры Есім Шайкин атындағы орта мектебі" коммуналдық мемлекеттік мекемесінің үй-жайында.</w:t>
      </w:r>
    </w:p>
    <w:bookmarkEnd w:id="21"/>
    <w:bookmarkStart w:name="z30" w:id="22"/>
    <w:p>
      <w:pPr>
        <w:spacing w:after="0"/>
        <w:ind w:left="0"/>
        <w:jc w:val="both"/>
      </w:pPr>
      <w:r>
        <w:rPr>
          <w:rFonts w:ascii="Times New Roman"/>
          <w:b w:val="false"/>
          <w:i w:val="false"/>
          <w:color w:val="000000"/>
          <w:sz w:val="28"/>
        </w:rPr>
        <w:t>
      Учаскенің шекарасы: Сергеевка қаласы Крестьянская көшесі, Энтузиасттар көшесі, Юбилейная көшесі, Западная көшесі, Полевая көшесі, Индустриальная көшесі, Шухов көшесі, Энергетиктер көшесі, Интернационал көшесі, Пролетарская көшесі, Космонавттар көшесі, Промышленная көшесі, Профессиональная көшесі, Садовая көшесі үйлердің нөмірлері 1, 2, 3 , 4, 5, 6, 7, 8 , 9, 10, 11, 13, 15, 21, 23, 24, 25, 29, 30, 31, 32, 34, 35, 36, 37, 38, 40, 41, 42, 42А, 42Б, 42В, 43, 45, 47, 48, 49, 50, 52, 53, 54, 55, 59, 61, Мир көшесі үйлердің нөмірлері 1, 3, 7, 9, 11, 12, 13, 15, 17, 18, 19, 20, 22, 23, 24, 25, 29, 30, 31, 32, 33, 34, 35, 36, 38, 39, 40, 41, 42, 43, 44, 46, 49, 51, 53, 54, 56, 57, 59, 60, 62, 63, 64, 65, 66, 67, 68, 69, 70, 72, 73, 75, 76, 77, 78, 79, 80, 81, 82, 83, С. Мұқанов көшесі үйлердің нөмірлері 3, 5, 6, 8, 9, 10, 11, 12, 13, 14, 15, 16, 17, 18, 19, 20, 22, 24, 26, 27, 31, 32, 33, 34, 35, 36, 39, 40, 41, 42, 43, 44, 45, 47, 48, 49, 52, 54, 55, 56, 59.</w:t>
      </w:r>
    </w:p>
    <w:bookmarkEnd w:id="22"/>
    <w:bookmarkStart w:name="z31" w:id="23"/>
    <w:p>
      <w:pPr>
        <w:spacing w:after="0"/>
        <w:ind w:left="0"/>
        <w:jc w:val="both"/>
      </w:pPr>
      <w:r>
        <w:rPr>
          <w:rFonts w:ascii="Times New Roman"/>
          <w:b w:val="false"/>
          <w:i w:val="false"/>
          <w:color w:val="000000"/>
          <w:sz w:val="28"/>
        </w:rPr>
        <w:t>
      4. № 534 сайлау учаскесі</w:t>
      </w:r>
    </w:p>
    <w:bookmarkEnd w:id="23"/>
    <w:bookmarkStart w:name="z32" w:id="24"/>
    <w:p>
      <w:pPr>
        <w:spacing w:after="0"/>
        <w:ind w:left="0"/>
        <w:jc w:val="both"/>
      </w:pPr>
      <w:r>
        <w:rPr>
          <w:rFonts w:ascii="Times New Roman"/>
          <w:b w:val="false"/>
          <w:i w:val="false"/>
          <w:color w:val="000000"/>
          <w:sz w:val="28"/>
        </w:rPr>
        <w:t>
      Сайлау учаскесінің орталығы Сергеевка қаласы, "Академик Е.А. Букетов атындағы мектеп-гимназия" коммуналдық мемлекеттік мекемесінің үй-жайында.</w:t>
      </w:r>
    </w:p>
    <w:bookmarkEnd w:id="24"/>
    <w:bookmarkStart w:name="z33" w:id="25"/>
    <w:p>
      <w:pPr>
        <w:spacing w:after="0"/>
        <w:ind w:left="0"/>
        <w:jc w:val="both"/>
      </w:pPr>
      <w:r>
        <w:rPr>
          <w:rFonts w:ascii="Times New Roman"/>
          <w:b w:val="false"/>
          <w:i w:val="false"/>
          <w:color w:val="000000"/>
          <w:sz w:val="28"/>
        </w:rPr>
        <w:t>
      Учаскенің шекарасы: Сергеевка қаласы Д. Шопанов көшесі, Гидростроительдер көшесі, 8-наурыз тұйық көшесі, Ленинградский тұйық көшесі, Заводская көшесі, Заводской тұйық көшесі, Нұртазин тұйық көшесі, Торговый тұйық көшесі, Трудовой тұйық көшесі, Целинный тұйық көшесі, Ыбраев өтпе жолы, Абай көшесі, Ыбыраев атындағы көшесі, Котов көшесі, Красин көшесі, Есім Шайкин атындағы көшесі, Чапаев көшесі, Шал ақын көшесі, Школьная көшесі, Овражная көшесі, Ермек Қонарбаев көшесі, Садовая көшесі үйлердің нөмірлері 56, 60, 62, 63, 64, 65, 66, 68, 69, 70, 72, 73, 75, 76, 77, 78, 79, 80, 81, 84, 85, 86, 87, 88, 89, 91, 92, 93, 95, 97, 99, 101, 103, 109, С. Мұқанов көшесі үйлердің нөмірлері 61, 63, 64, 67, 69, 70, 73, 74, 75, 78, 79, 80, 81, 82, 83, 84, 85, 86, 87, 89, 90, 92, 93, 94, 95, 96.</w:t>
      </w:r>
    </w:p>
    <w:bookmarkEnd w:id="25"/>
    <w:bookmarkStart w:name="z34" w:id="26"/>
    <w:p>
      <w:pPr>
        <w:spacing w:after="0"/>
        <w:ind w:left="0"/>
        <w:jc w:val="both"/>
      </w:pPr>
      <w:r>
        <w:rPr>
          <w:rFonts w:ascii="Times New Roman"/>
          <w:b w:val="false"/>
          <w:i w:val="false"/>
          <w:color w:val="000000"/>
          <w:sz w:val="28"/>
        </w:rPr>
        <w:t>
      5. № 535 сайлау учаскесі</w:t>
      </w:r>
    </w:p>
    <w:bookmarkEnd w:id="26"/>
    <w:bookmarkStart w:name="z35" w:id="27"/>
    <w:p>
      <w:pPr>
        <w:spacing w:after="0"/>
        <w:ind w:left="0"/>
        <w:jc w:val="both"/>
      </w:pPr>
      <w:r>
        <w:rPr>
          <w:rFonts w:ascii="Times New Roman"/>
          <w:b w:val="false"/>
          <w:i w:val="false"/>
          <w:color w:val="000000"/>
          <w:sz w:val="28"/>
        </w:rPr>
        <w:t>
      Сайлау учаскесінің орталығы Ақан-Барақ ауылы, "Шал ақын ауданының Ақан-Барақ орта мектебі" коммуналдық мемлекеттік мекемесінің үй-жайында. Учаскенің шекарасы: Ақан-Барақ ауылы.</w:t>
      </w:r>
    </w:p>
    <w:bookmarkEnd w:id="27"/>
    <w:bookmarkStart w:name="z36" w:id="28"/>
    <w:p>
      <w:pPr>
        <w:spacing w:after="0"/>
        <w:ind w:left="0"/>
        <w:jc w:val="both"/>
      </w:pPr>
      <w:r>
        <w:rPr>
          <w:rFonts w:ascii="Times New Roman"/>
          <w:b w:val="false"/>
          <w:i w:val="false"/>
          <w:color w:val="000000"/>
          <w:sz w:val="28"/>
        </w:rPr>
        <w:t>
      6. № 536 сайлау учаскесі</w:t>
      </w:r>
    </w:p>
    <w:bookmarkEnd w:id="28"/>
    <w:bookmarkStart w:name="z37" w:id="29"/>
    <w:p>
      <w:pPr>
        <w:spacing w:after="0"/>
        <w:ind w:left="0"/>
        <w:jc w:val="both"/>
      </w:pPr>
      <w:r>
        <w:rPr>
          <w:rFonts w:ascii="Times New Roman"/>
          <w:b w:val="false"/>
          <w:i w:val="false"/>
          <w:color w:val="000000"/>
          <w:sz w:val="28"/>
        </w:rPr>
        <w:t>
      Сайлау учаскесінің орталығы Мерген ауылы, "Шал ақын ауданының Мерген негізгі мектебі" коммуналдық мемлекеттік мекемесінің үй-жайында. Учаскенің шекарасы: Мерген ауылы.</w:t>
      </w:r>
    </w:p>
    <w:bookmarkEnd w:id="29"/>
    <w:bookmarkStart w:name="z38" w:id="30"/>
    <w:p>
      <w:pPr>
        <w:spacing w:after="0"/>
        <w:ind w:left="0"/>
        <w:jc w:val="both"/>
      </w:pPr>
      <w:r>
        <w:rPr>
          <w:rFonts w:ascii="Times New Roman"/>
          <w:b w:val="false"/>
          <w:i w:val="false"/>
          <w:color w:val="000000"/>
          <w:sz w:val="28"/>
        </w:rPr>
        <w:t>
      7. № 537 сайлау учаскесі</w:t>
      </w:r>
    </w:p>
    <w:bookmarkEnd w:id="30"/>
    <w:bookmarkStart w:name="z39" w:id="31"/>
    <w:p>
      <w:pPr>
        <w:spacing w:after="0"/>
        <w:ind w:left="0"/>
        <w:jc w:val="both"/>
      </w:pPr>
      <w:r>
        <w:rPr>
          <w:rFonts w:ascii="Times New Roman"/>
          <w:b w:val="false"/>
          <w:i w:val="false"/>
          <w:color w:val="000000"/>
          <w:sz w:val="28"/>
        </w:rPr>
        <w:t>
      Сайлау учаскесінің орталығы Ысқақ Ыбыраев ауылы, "М. Ахметбеков атындағы орта мектебі" коммуналдық мемлекеттік мекемесінің үй-жайында. Учаскенің шекарасы: Ысқақ Ыбыраев ауылы.</w:t>
      </w:r>
    </w:p>
    <w:bookmarkEnd w:id="31"/>
    <w:bookmarkStart w:name="z40" w:id="32"/>
    <w:p>
      <w:pPr>
        <w:spacing w:after="0"/>
        <w:ind w:left="0"/>
        <w:jc w:val="both"/>
      </w:pPr>
      <w:r>
        <w:rPr>
          <w:rFonts w:ascii="Times New Roman"/>
          <w:b w:val="false"/>
          <w:i w:val="false"/>
          <w:color w:val="000000"/>
          <w:sz w:val="28"/>
        </w:rPr>
        <w:t>
      8. № 538 сайлау учаскесі</w:t>
      </w:r>
    </w:p>
    <w:bookmarkEnd w:id="32"/>
    <w:bookmarkStart w:name="z41" w:id="33"/>
    <w:p>
      <w:pPr>
        <w:spacing w:after="0"/>
        <w:ind w:left="0"/>
        <w:jc w:val="both"/>
      </w:pPr>
      <w:r>
        <w:rPr>
          <w:rFonts w:ascii="Times New Roman"/>
          <w:b w:val="false"/>
          <w:i w:val="false"/>
          <w:color w:val="000000"/>
          <w:sz w:val="28"/>
        </w:rPr>
        <w:t>
      Сайлау учаскесінің орталығы Қаратал ауылы, "Шал ақын ауданының Қаратал орта мектебі" коммуналдық мемлекеттік мекемесінің үй-жайында. Учаскенің шекарасы: Қаратал ауылы.</w:t>
      </w:r>
    </w:p>
    <w:bookmarkEnd w:id="33"/>
    <w:bookmarkStart w:name="z42" w:id="34"/>
    <w:p>
      <w:pPr>
        <w:spacing w:after="0"/>
        <w:ind w:left="0"/>
        <w:jc w:val="both"/>
      </w:pPr>
      <w:r>
        <w:rPr>
          <w:rFonts w:ascii="Times New Roman"/>
          <w:b w:val="false"/>
          <w:i w:val="false"/>
          <w:color w:val="000000"/>
          <w:sz w:val="28"/>
        </w:rPr>
        <w:t>
      9. № 539 сайлау учаскесі</w:t>
      </w:r>
    </w:p>
    <w:bookmarkEnd w:id="34"/>
    <w:bookmarkStart w:name="z43" w:id="35"/>
    <w:p>
      <w:pPr>
        <w:spacing w:after="0"/>
        <w:ind w:left="0"/>
        <w:jc w:val="both"/>
      </w:pPr>
      <w:r>
        <w:rPr>
          <w:rFonts w:ascii="Times New Roman"/>
          <w:b w:val="false"/>
          <w:i w:val="false"/>
          <w:color w:val="000000"/>
          <w:sz w:val="28"/>
        </w:rPr>
        <w:t>
      Сайлау учаскесінің орталығы Көктерек ауылы, "Шал ақын ауданының Көктерек бастауыш мектебі" коммуналдық мемлекеттік мекемесінің үй-жайында. Учаскенің шекарасы: Көктерек ауылы.</w:t>
      </w:r>
    </w:p>
    <w:bookmarkEnd w:id="35"/>
    <w:bookmarkStart w:name="z44" w:id="36"/>
    <w:p>
      <w:pPr>
        <w:spacing w:after="0"/>
        <w:ind w:left="0"/>
        <w:jc w:val="both"/>
      </w:pPr>
      <w:r>
        <w:rPr>
          <w:rFonts w:ascii="Times New Roman"/>
          <w:b w:val="false"/>
          <w:i w:val="false"/>
          <w:color w:val="000000"/>
          <w:sz w:val="28"/>
        </w:rPr>
        <w:t>
      10. № 540 сайлау учаскесі</w:t>
      </w:r>
    </w:p>
    <w:bookmarkEnd w:id="36"/>
    <w:bookmarkStart w:name="z45" w:id="37"/>
    <w:p>
      <w:pPr>
        <w:spacing w:after="0"/>
        <w:ind w:left="0"/>
        <w:jc w:val="both"/>
      </w:pPr>
      <w:r>
        <w:rPr>
          <w:rFonts w:ascii="Times New Roman"/>
          <w:b w:val="false"/>
          <w:i w:val="false"/>
          <w:color w:val="000000"/>
          <w:sz w:val="28"/>
        </w:rPr>
        <w:t>
      Сайлау учаскесінің орталығы Кривощеково ауылы, Мәдениет үйінің үй-жайында. Учаскенің шекарасы: Кривощеково ауылы.</w:t>
      </w:r>
    </w:p>
    <w:bookmarkEnd w:id="37"/>
    <w:bookmarkStart w:name="z46" w:id="38"/>
    <w:p>
      <w:pPr>
        <w:spacing w:after="0"/>
        <w:ind w:left="0"/>
        <w:jc w:val="both"/>
      </w:pPr>
      <w:r>
        <w:rPr>
          <w:rFonts w:ascii="Times New Roman"/>
          <w:b w:val="false"/>
          <w:i w:val="false"/>
          <w:color w:val="000000"/>
          <w:sz w:val="28"/>
        </w:rPr>
        <w:t>
      11. № 541 сайлау учаскесі</w:t>
      </w:r>
    </w:p>
    <w:bookmarkEnd w:id="38"/>
    <w:bookmarkStart w:name="z47" w:id="39"/>
    <w:p>
      <w:pPr>
        <w:spacing w:after="0"/>
        <w:ind w:left="0"/>
        <w:jc w:val="both"/>
      </w:pPr>
      <w:r>
        <w:rPr>
          <w:rFonts w:ascii="Times New Roman"/>
          <w:b w:val="false"/>
          <w:i w:val="false"/>
          <w:color w:val="000000"/>
          <w:sz w:val="28"/>
        </w:rPr>
        <w:t>
      Сайлау учаскесінің орталығы Алқаағаш ауылы, "Шал ақын ауданының Алқаағаш негізгі мектебі" коммуналдық мемлекеттік мекемесінің үй-жайында. Учаскенің шекарасы: Алқаағаш ауылы.</w:t>
      </w:r>
    </w:p>
    <w:bookmarkEnd w:id="39"/>
    <w:bookmarkStart w:name="z48" w:id="40"/>
    <w:p>
      <w:pPr>
        <w:spacing w:after="0"/>
        <w:ind w:left="0"/>
        <w:jc w:val="both"/>
      </w:pPr>
      <w:r>
        <w:rPr>
          <w:rFonts w:ascii="Times New Roman"/>
          <w:b w:val="false"/>
          <w:i w:val="false"/>
          <w:color w:val="000000"/>
          <w:sz w:val="28"/>
        </w:rPr>
        <w:t>
      12. № 542 сайлау учаскесі</w:t>
      </w:r>
    </w:p>
    <w:bookmarkEnd w:id="40"/>
    <w:bookmarkStart w:name="z49" w:id="41"/>
    <w:p>
      <w:pPr>
        <w:spacing w:after="0"/>
        <w:ind w:left="0"/>
        <w:jc w:val="both"/>
      </w:pPr>
      <w:r>
        <w:rPr>
          <w:rFonts w:ascii="Times New Roman"/>
          <w:b w:val="false"/>
          <w:i w:val="false"/>
          <w:color w:val="000000"/>
          <w:sz w:val="28"/>
        </w:rPr>
        <w:t>
      Сайлау учаскесінің орталығы Ровное ауылы, Солтүстік Қазақстан облысының әкімдігі Солтүстік Қазақстан облысының табиғи ресурстар және табиғат пайдалануды реттеу басқармасының "Сергеевское орман шаруашылығы" коммуналдық мемлекеттік мекемесінің үй-жайында (келісім бойынша); учаскенің шекарасы: Ровное ауылы.</w:t>
      </w:r>
    </w:p>
    <w:bookmarkEnd w:id="41"/>
    <w:bookmarkStart w:name="z50" w:id="42"/>
    <w:p>
      <w:pPr>
        <w:spacing w:after="0"/>
        <w:ind w:left="0"/>
        <w:jc w:val="both"/>
      </w:pPr>
      <w:r>
        <w:rPr>
          <w:rFonts w:ascii="Times New Roman"/>
          <w:b w:val="false"/>
          <w:i w:val="false"/>
          <w:color w:val="000000"/>
          <w:sz w:val="28"/>
        </w:rPr>
        <w:t>
      13. № 543 сайлау учаскесі</w:t>
      </w:r>
    </w:p>
    <w:bookmarkEnd w:id="42"/>
    <w:bookmarkStart w:name="z51" w:id="43"/>
    <w:p>
      <w:pPr>
        <w:spacing w:after="0"/>
        <w:ind w:left="0"/>
        <w:jc w:val="both"/>
      </w:pPr>
      <w:r>
        <w:rPr>
          <w:rFonts w:ascii="Times New Roman"/>
          <w:b w:val="false"/>
          <w:i w:val="false"/>
          <w:color w:val="000000"/>
          <w:sz w:val="28"/>
        </w:rPr>
        <w:t>
      Сайлау учаскесінің орталығы Социал ауылы, "Шал ақын ауданының Социал негізгі мектебі" коммуналдық мемлекеттік мекемесінің үй-жайында. Учаскенің шекарасы: Социал ауылы, Соколовка ауылы.</w:t>
      </w:r>
    </w:p>
    <w:bookmarkEnd w:id="43"/>
    <w:bookmarkStart w:name="z52" w:id="44"/>
    <w:p>
      <w:pPr>
        <w:spacing w:after="0"/>
        <w:ind w:left="0"/>
        <w:jc w:val="both"/>
      </w:pPr>
      <w:r>
        <w:rPr>
          <w:rFonts w:ascii="Times New Roman"/>
          <w:b w:val="false"/>
          <w:i w:val="false"/>
          <w:color w:val="000000"/>
          <w:sz w:val="28"/>
        </w:rPr>
        <w:t>
      14. № 544 сайлау учаскесі</w:t>
      </w:r>
    </w:p>
    <w:bookmarkEnd w:id="44"/>
    <w:bookmarkStart w:name="z53" w:id="45"/>
    <w:p>
      <w:pPr>
        <w:spacing w:after="0"/>
        <w:ind w:left="0"/>
        <w:jc w:val="both"/>
      </w:pPr>
      <w:r>
        <w:rPr>
          <w:rFonts w:ascii="Times New Roman"/>
          <w:b w:val="false"/>
          <w:i w:val="false"/>
          <w:color w:val="000000"/>
          <w:sz w:val="28"/>
        </w:rPr>
        <w:t>
      Сайлау учаскесінің орталығы Новопокровка ауылы, ауылдық клубының үй-жайында.</w:t>
      </w:r>
    </w:p>
    <w:bookmarkEnd w:id="45"/>
    <w:bookmarkStart w:name="z54" w:id="46"/>
    <w:p>
      <w:pPr>
        <w:spacing w:after="0"/>
        <w:ind w:left="0"/>
        <w:jc w:val="both"/>
      </w:pPr>
      <w:r>
        <w:rPr>
          <w:rFonts w:ascii="Times New Roman"/>
          <w:b w:val="false"/>
          <w:i w:val="false"/>
          <w:color w:val="000000"/>
          <w:sz w:val="28"/>
        </w:rPr>
        <w:t>
      Учаскенің шекарасы: Новопокровка ауылы, Белоглинка ауылы.</w:t>
      </w:r>
    </w:p>
    <w:bookmarkEnd w:id="46"/>
    <w:bookmarkStart w:name="z55" w:id="47"/>
    <w:p>
      <w:pPr>
        <w:spacing w:after="0"/>
        <w:ind w:left="0"/>
        <w:jc w:val="both"/>
      </w:pPr>
      <w:r>
        <w:rPr>
          <w:rFonts w:ascii="Times New Roman"/>
          <w:b w:val="false"/>
          <w:i w:val="false"/>
          <w:color w:val="000000"/>
          <w:sz w:val="28"/>
        </w:rPr>
        <w:t>
      15. № 545 сайлау учаскесі</w:t>
      </w:r>
    </w:p>
    <w:bookmarkEnd w:id="47"/>
    <w:bookmarkStart w:name="z56" w:id="48"/>
    <w:p>
      <w:pPr>
        <w:spacing w:after="0"/>
        <w:ind w:left="0"/>
        <w:jc w:val="both"/>
      </w:pPr>
      <w:r>
        <w:rPr>
          <w:rFonts w:ascii="Times New Roman"/>
          <w:b w:val="false"/>
          <w:i w:val="false"/>
          <w:color w:val="000000"/>
          <w:sz w:val="28"/>
        </w:rPr>
        <w:t>
      Сайлау учаскесінің орталығы Жаңасу ауылы, "Шал ақын ауданының Жаңасу бастауыш мектебі" коммуналдық мемлекеттік мекемесінің үй-жайында.</w:t>
      </w:r>
    </w:p>
    <w:bookmarkEnd w:id="48"/>
    <w:bookmarkStart w:name="z57" w:id="49"/>
    <w:p>
      <w:pPr>
        <w:spacing w:after="0"/>
        <w:ind w:left="0"/>
        <w:jc w:val="both"/>
      </w:pPr>
      <w:r>
        <w:rPr>
          <w:rFonts w:ascii="Times New Roman"/>
          <w:b w:val="false"/>
          <w:i w:val="false"/>
          <w:color w:val="000000"/>
          <w:sz w:val="28"/>
        </w:rPr>
        <w:t>
      Учаскенің шекарасы: Жаңасу ауылы.</w:t>
      </w:r>
    </w:p>
    <w:bookmarkEnd w:id="49"/>
    <w:bookmarkStart w:name="z58" w:id="50"/>
    <w:p>
      <w:pPr>
        <w:spacing w:after="0"/>
        <w:ind w:left="0"/>
        <w:jc w:val="both"/>
      </w:pPr>
      <w:r>
        <w:rPr>
          <w:rFonts w:ascii="Times New Roman"/>
          <w:b w:val="false"/>
          <w:i w:val="false"/>
          <w:color w:val="000000"/>
          <w:sz w:val="28"/>
        </w:rPr>
        <w:t>
      16. № 546 сайлау учаскесі</w:t>
      </w:r>
    </w:p>
    <w:bookmarkEnd w:id="50"/>
    <w:bookmarkStart w:name="z59" w:id="51"/>
    <w:p>
      <w:pPr>
        <w:spacing w:after="0"/>
        <w:ind w:left="0"/>
        <w:jc w:val="both"/>
      </w:pPr>
      <w:r>
        <w:rPr>
          <w:rFonts w:ascii="Times New Roman"/>
          <w:b w:val="false"/>
          <w:i w:val="false"/>
          <w:color w:val="000000"/>
          <w:sz w:val="28"/>
        </w:rPr>
        <w:t xml:space="preserve">
      Сайлау учаскесінің орталығы Еңбек ауылы, "Шал ақын ауданының Еңбек бастауыш мектебі" коммуналдық мемлекеттік мекемесінің үй-жайында. Учаскенің шекарасы: Еңбек ауылы. </w:t>
      </w:r>
    </w:p>
    <w:bookmarkEnd w:id="51"/>
    <w:bookmarkStart w:name="z60" w:id="52"/>
    <w:p>
      <w:pPr>
        <w:spacing w:after="0"/>
        <w:ind w:left="0"/>
        <w:jc w:val="both"/>
      </w:pPr>
      <w:r>
        <w:rPr>
          <w:rFonts w:ascii="Times New Roman"/>
          <w:b w:val="false"/>
          <w:i w:val="false"/>
          <w:color w:val="000000"/>
          <w:sz w:val="28"/>
        </w:rPr>
        <w:t>
      17. № 547 сайлау учаскесі</w:t>
      </w:r>
    </w:p>
    <w:bookmarkEnd w:id="52"/>
    <w:bookmarkStart w:name="z61" w:id="53"/>
    <w:p>
      <w:pPr>
        <w:spacing w:after="0"/>
        <w:ind w:left="0"/>
        <w:jc w:val="both"/>
      </w:pPr>
      <w:r>
        <w:rPr>
          <w:rFonts w:ascii="Times New Roman"/>
          <w:b w:val="false"/>
          <w:i w:val="false"/>
          <w:color w:val="000000"/>
          <w:sz w:val="28"/>
        </w:rPr>
        <w:t xml:space="preserve">
      Сайлау учаскесінің орталығы Ақсу ауылы, "Шал ақын ауданының Ақсу негізгі мектебі" коммуналдық мемлекеттік мекемесінің үй-жайында. </w:t>
      </w:r>
    </w:p>
    <w:bookmarkEnd w:id="53"/>
    <w:bookmarkStart w:name="z62" w:id="54"/>
    <w:p>
      <w:pPr>
        <w:spacing w:after="0"/>
        <w:ind w:left="0"/>
        <w:jc w:val="both"/>
      </w:pPr>
      <w:r>
        <w:rPr>
          <w:rFonts w:ascii="Times New Roman"/>
          <w:b w:val="false"/>
          <w:i w:val="false"/>
          <w:color w:val="000000"/>
          <w:sz w:val="28"/>
        </w:rPr>
        <w:t>
      Учаскенің шекарасы: Ақсу ауылы.</w:t>
      </w:r>
    </w:p>
    <w:bookmarkEnd w:id="54"/>
    <w:bookmarkStart w:name="z63" w:id="55"/>
    <w:p>
      <w:pPr>
        <w:spacing w:after="0"/>
        <w:ind w:left="0"/>
        <w:jc w:val="both"/>
      </w:pPr>
      <w:r>
        <w:rPr>
          <w:rFonts w:ascii="Times New Roman"/>
          <w:b w:val="false"/>
          <w:i w:val="false"/>
          <w:color w:val="000000"/>
          <w:sz w:val="28"/>
        </w:rPr>
        <w:t>
      18. № 548 сайлау учаскесі</w:t>
      </w:r>
    </w:p>
    <w:bookmarkEnd w:id="55"/>
    <w:bookmarkStart w:name="z64" w:id="56"/>
    <w:p>
      <w:pPr>
        <w:spacing w:after="0"/>
        <w:ind w:left="0"/>
        <w:jc w:val="both"/>
      </w:pPr>
      <w:r>
        <w:rPr>
          <w:rFonts w:ascii="Times New Roman"/>
          <w:b w:val="false"/>
          <w:i w:val="false"/>
          <w:color w:val="000000"/>
          <w:sz w:val="28"/>
        </w:rPr>
        <w:t>
      Сайлау учаскесінің орталығы Сухорабовка ауылы, "Шал ақын ауданының Сухорабовка орта мектебі" коммуналдық мемлекеттік мекемесінің үй-жайында. Учаскенің шекарасы: Сухорабовка ауылы, Неждановка ауылы.</w:t>
      </w:r>
    </w:p>
    <w:bookmarkEnd w:id="56"/>
    <w:bookmarkStart w:name="z65" w:id="57"/>
    <w:p>
      <w:pPr>
        <w:spacing w:after="0"/>
        <w:ind w:left="0"/>
        <w:jc w:val="both"/>
      </w:pPr>
      <w:r>
        <w:rPr>
          <w:rFonts w:ascii="Times New Roman"/>
          <w:b w:val="false"/>
          <w:i w:val="false"/>
          <w:color w:val="000000"/>
          <w:sz w:val="28"/>
        </w:rPr>
        <w:t>
      19. № 549 сайлау учаскесі</w:t>
      </w:r>
    </w:p>
    <w:bookmarkEnd w:id="57"/>
    <w:bookmarkStart w:name="z66" w:id="58"/>
    <w:p>
      <w:pPr>
        <w:spacing w:after="0"/>
        <w:ind w:left="0"/>
        <w:jc w:val="both"/>
      </w:pPr>
      <w:r>
        <w:rPr>
          <w:rFonts w:ascii="Times New Roman"/>
          <w:b w:val="false"/>
          <w:i w:val="false"/>
          <w:color w:val="000000"/>
          <w:sz w:val="28"/>
        </w:rPr>
        <w:t>
      Сайлау учаскесінің орталығы Ольгинка ауылы, "Шал ақын ауданының Ольгинка негізгі мектебі" коммуналдық мемлекеттік мекемесінің үй-жайында. Учаскенің шекарасы: Ольгинка ауылы.</w:t>
      </w:r>
    </w:p>
    <w:bookmarkEnd w:id="58"/>
    <w:bookmarkStart w:name="z67" w:id="59"/>
    <w:p>
      <w:pPr>
        <w:spacing w:after="0"/>
        <w:ind w:left="0"/>
        <w:jc w:val="both"/>
      </w:pPr>
      <w:r>
        <w:rPr>
          <w:rFonts w:ascii="Times New Roman"/>
          <w:b w:val="false"/>
          <w:i w:val="false"/>
          <w:color w:val="000000"/>
          <w:sz w:val="28"/>
        </w:rPr>
        <w:t>
      20. № 550 сайлау учаскесі</w:t>
      </w:r>
    </w:p>
    <w:bookmarkEnd w:id="59"/>
    <w:bookmarkStart w:name="z68" w:id="60"/>
    <w:p>
      <w:pPr>
        <w:spacing w:after="0"/>
        <w:ind w:left="0"/>
        <w:jc w:val="both"/>
      </w:pPr>
      <w:r>
        <w:rPr>
          <w:rFonts w:ascii="Times New Roman"/>
          <w:b w:val="false"/>
          <w:i w:val="false"/>
          <w:color w:val="000000"/>
          <w:sz w:val="28"/>
        </w:rPr>
        <w:t>
      Сайлау учаскесінің орталығы Афанасьевка ауылы, "Шал ақын ауданының Афанасьевка орта мектебі" коммуналдық мемлекеттік мекемесінің үй-жайында. Учаскенің шекарасы: Афанасьевка ауылы.</w:t>
      </w:r>
    </w:p>
    <w:bookmarkEnd w:id="60"/>
    <w:bookmarkStart w:name="z69" w:id="61"/>
    <w:p>
      <w:pPr>
        <w:spacing w:after="0"/>
        <w:ind w:left="0"/>
        <w:jc w:val="both"/>
      </w:pPr>
      <w:r>
        <w:rPr>
          <w:rFonts w:ascii="Times New Roman"/>
          <w:b w:val="false"/>
          <w:i w:val="false"/>
          <w:color w:val="000000"/>
          <w:sz w:val="28"/>
        </w:rPr>
        <w:t>
      21. № 551 сайлау учаскесі</w:t>
      </w:r>
    </w:p>
    <w:bookmarkEnd w:id="61"/>
    <w:bookmarkStart w:name="z70" w:id="62"/>
    <w:p>
      <w:pPr>
        <w:spacing w:after="0"/>
        <w:ind w:left="0"/>
        <w:jc w:val="both"/>
      </w:pPr>
      <w:r>
        <w:rPr>
          <w:rFonts w:ascii="Times New Roman"/>
          <w:b w:val="false"/>
          <w:i w:val="false"/>
          <w:color w:val="000000"/>
          <w:sz w:val="28"/>
        </w:rPr>
        <w:t>
      Сайлау учаскесінің орталығы Рясинка ауылы, "Шал ақын ауданының Рясинка бастауыш мектебі" коммуналдық мемлекеттік мекемесінің үй-жайында. Учаскенің шекарасы: Рясинка ауылы.</w:t>
      </w:r>
    </w:p>
    <w:bookmarkEnd w:id="62"/>
    <w:bookmarkStart w:name="z71" w:id="63"/>
    <w:p>
      <w:pPr>
        <w:spacing w:after="0"/>
        <w:ind w:left="0"/>
        <w:jc w:val="both"/>
      </w:pPr>
      <w:r>
        <w:rPr>
          <w:rFonts w:ascii="Times New Roman"/>
          <w:b w:val="false"/>
          <w:i w:val="false"/>
          <w:color w:val="000000"/>
          <w:sz w:val="28"/>
        </w:rPr>
        <w:t>
      22. № 552 сайлау учаскесі</w:t>
      </w:r>
    </w:p>
    <w:bookmarkEnd w:id="63"/>
    <w:bookmarkStart w:name="z72" w:id="64"/>
    <w:p>
      <w:pPr>
        <w:spacing w:after="0"/>
        <w:ind w:left="0"/>
        <w:jc w:val="both"/>
      </w:pPr>
      <w:r>
        <w:rPr>
          <w:rFonts w:ascii="Times New Roman"/>
          <w:b w:val="false"/>
          <w:i w:val="false"/>
          <w:color w:val="000000"/>
          <w:sz w:val="28"/>
        </w:rPr>
        <w:t>
      Сайлау учаскесінің орталығы Садовка ауылы, "Солтүстік Қазақстан облысы әкімдігінің денсаулық сақтау басқармасы" коммуналдық мемлекеттік мекемесінің "Шал ақын ауданының орталық аудандық ауруханасы" шаруашылық жүргізу құқығындағы мемлекеттік коммуналдық кәсіпорынның медициналық пунктінің үй-жайында (келісім бойынша); учаскенің шекарасы: Садовка ауылы.</w:t>
      </w:r>
    </w:p>
    <w:bookmarkEnd w:id="64"/>
    <w:bookmarkStart w:name="z73" w:id="65"/>
    <w:p>
      <w:pPr>
        <w:spacing w:after="0"/>
        <w:ind w:left="0"/>
        <w:jc w:val="both"/>
      </w:pPr>
      <w:r>
        <w:rPr>
          <w:rFonts w:ascii="Times New Roman"/>
          <w:b w:val="false"/>
          <w:i w:val="false"/>
          <w:color w:val="000000"/>
          <w:sz w:val="28"/>
        </w:rPr>
        <w:t>
      23. № 553 сайлау учаскесі</w:t>
      </w:r>
    </w:p>
    <w:bookmarkEnd w:id="65"/>
    <w:bookmarkStart w:name="z74" w:id="66"/>
    <w:p>
      <w:pPr>
        <w:spacing w:after="0"/>
        <w:ind w:left="0"/>
        <w:jc w:val="both"/>
      </w:pPr>
      <w:r>
        <w:rPr>
          <w:rFonts w:ascii="Times New Roman"/>
          <w:b w:val="false"/>
          <w:i w:val="false"/>
          <w:color w:val="000000"/>
          <w:sz w:val="28"/>
        </w:rPr>
        <w:t>
      Сайлау учаскесінің орталығы Двойники ауылы, "Солтүстік Қазақстан облысы әкімдігінің денсаулық сақтау басқармасы" коммуналдық мемлекеттік мекемесінің "Шал ақын ауданының орталық аудандық ауруханасы" шаруашылық жүргізу құқығындағы мемлекеттік коммуналдық кәсіпорынның медициналық пунктінің үй-жайында (келісім бойынша); учаскенің шекарасы: Двойники ауылы, Корғантас ауылы.</w:t>
      </w:r>
    </w:p>
    <w:bookmarkEnd w:id="66"/>
    <w:bookmarkStart w:name="z75" w:id="67"/>
    <w:p>
      <w:pPr>
        <w:spacing w:after="0"/>
        <w:ind w:left="0"/>
        <w:jc w:val="both"/>
      </w:pPr>
      <w:r>
        <w:rPr>
          <w:rFonts w:ascii="Times New Roman"/>
          <w:b w:val="false"/>
          <w:i w:val="false"/>
          <w:color w:val="000000"/>
          <w:sz w:val="28"/>
        </w:rPr>
        <w:t>
      24. № 554 сайлау учаскесі</w:t>
      </w:r>
    </w:p>
    <w:bookmarkEnd w:id="67"/>
    <w:bookmarkStart w:name="z76" w:id="68"/>
    <w:p>
      <w:pPr>
        <w:spacing w:after="0"/>
        <w:ind w:left="0"/>
        <w:jc w:val="both"/>
      </w:pPr>
      <w:r>
        <w:rPr>
          <w:rFonts w:ascii="Times New Roman"/>
          <w:b w:val="false"/>
          <w:i w:val="false"/>
          <w:color w:val="000000"/>
          <w:sz w:val="28"/>
        </w:rPr>
        <w:t>
      Сайлау учаскесінің орталығы Крещенка ауылы, "Шал ақын ауданының Крещенка орта мектебі" коммуналдық мемлекеттік мекемесінің үй-жайында. Учаскенің шекарасы: Крещенка ауылы.</w:t>
      </w:r>
    </w:p>
    <w:bookmarkEnd w:id="68"/>
    <w:bookmarkStart w:name="z77" w:id="69"/>
    <w:p>
      <w:pPr>
        <w:spacing w:after="0"/>
        <w:ind w:left="0"/>
        <w:jc w:val="both"/>
      </w:pPr>
      <w:r>
        <w:rPr>
          <w:rFonts w:ascii="Times New Roman"/>
          <w:b w:val="false"/>
          <w:i w:val="false"/>
          <w:color w:val="000000"/>
          <w:sz w:val="28"/>
        </w:rPr>
        <w:t>
      25. № 555 сайлау учаскесі</w:t>
      </w:r>
    </w:p>
    <w:bookmarkEnd w:id="69"/>
    <w:bookmarkStart w:name="z78" w:id="70"/>
    <w:p>
      <w:pPr>
        <w:spacing w:after="0"/>
        <w:ind w:left="0"/>
        <w:jc w:val="both"/>
      </w:pPr>
      <w:r>
        <w:rPr>
          <w:rFonts w:ascii="Times New Roman"/>
          <w:b w:val="false"/>
          <w:i w:val="false"/>
          <w:color w:val="000000"/>
          <w:sz w:val="28"/>
        </w:rPr>
        <w:t>
      Сайлау учаскесінің орталығы Белоградовка ауылы, "Солтүстік Қазақстан облысы әкімдігінің денсаулық сақтау басқармасы" коммуналдық мемлекеттік мекемесінің "Шал ақын ауданының орталық аудандық ауруханасы" шаруашылық жүргізу құқығындағы мемлекеттік коммуналдық кәсіпорынның медициналық пунктінің үй-жайында (келісім бойынша); учаскенің шекарасы: Белоградовка ауылы.</w:t>
      </w:r>
    </w:p>
    <w:bookmarkEnd w:id="70"/>
    <w:bookmarkStart w:name="z79" w:id="71"/>
    <w:p>
      <w:pPr>
        <w:spacing w:after="0"/>
        <w:ind w:left="0"/>
        <w:jc w:val="both"/>
      </w:pPr>
      <w:r>
        <w:rPr>
          <w:rFonts w:ascii="Times New Roman"/>
          <w:b w:val="false"/>
          <w:i w:val="false"/>
          <w:color w:val="000000"/>
          <w:sz w:val="28"/>
        </w:rPr>
        <w:t>
      26. № 556 сайлау учаскесі</w:t>
      </w:r>
    </w:p>
    <w:bookmarkEnd w:id="71"/>
    <w:bookmarkStart w:name="z80" w:id="72"/>
    <w:p>
      <w:pPr>
        <w:spacing w:after="0"/>
        <w:ind w:left="0"/>
        <w:jc w:val="both"/>
      </w:pPr>
      <w:r>
        <w:rPr>
          <w:rFonts w:ascii="Times New Roman"/>
          <w:b w:val="false"/>
          <w:i w:val="false"/>
          <w:color w:val="000000"/>
          <w:sz w:val="28"/>
        </w:rPr>
        <w:t>
      Сайлау учаскесінің орталығы Куприяновка ауылы, "Шал ақын ауданының Куприяновка негізгі мектебі" коммуналдық мемлекеттік мекемесінің үй-жайында. Учаскенің шекарасы: Куприяновка ауылы.</w:t>
      </w:r>
    </w:p>
    <w:bookmarkEnd w:id="72"/>
    <w:bookmarkStart w:name="z81" w:id="73"/>
    <w:p>
      <w:pPr>
        <w:spacing w:after="0"/>
        <w:ind w:left="0"/>
        <w:jc w:val="both"/>
      </w:pPr>
      <w:r>
        <w:rPr>
          <w:rFonts w:ascii="Times New Roman"/>
          <w:b w:val="false"/>
          <w:i w:val="false"/>
          <w:color w:val="000000"/>
          <w:sz w:val="28"/>
        </w:rPr>
        <w:t>
      27. № 557 сайлау учаскесі</w:t>
      </w:r>
    </w:p>
    <w:bookmarkEnd w:id="73"/>
    <w:bookmarkStart w:name="z82" w:id="74"/>
    <w:p>
      <w:pPr>
        <w:spacing w:after="0"/>
        <w:ind w:left="0"/>
        <w:jc w:val="both"/>
      </w:pPr>
      <w:r>
        <w:rPr>
          <w:rFonts w:ascii="Times New Roman"/>
          <w:b w:val="false"/>
          <w:i w:val="false"/>
          <w:color w:val="000000"/>
          <w:sz w:val="28"/>
        </w:rPr>
        <w:t>
      Сайлау учаскесінің орталығы Ұзынжар ауылы, "Шал ақын ауданының Октябрьское орта мектебі" коммуналдық мемлекеттік мекемесінің үй-жайында. Учаскенің шекарасы: Ұзынжар ауылы, Құртай ауылы, Тельманово ауылы.</w:t>
      </w:r>
    </w:p>
    <w:bookmarkEnd w:id="74"/>
    <w:bookmarkStart w:name="z83" w:id="75"/>
    <w:p>
      <w:pPr>
        <w:spacing w:after="0"/>
        <w:ind w:left="0"/>
        <w:jc w:val="both"/>
      </w:pPr>
      <w:r>
        <w:rPr>
          <w:rFonts w:ascii="Times New Roman"/>
          <w:b w:val="false"/>
          <w:i w:val="false"/>
          <w:color w:val="000000"/>
          <w:sz w:val="28"/>
        </w:rPr>
        <w:t>
      28. № 558 сайлау учаскесі</w:t>
      </w:r>
    </w:p>
    <w:bookmarkEnd w:id="75"/>
    <w:bookmarkStart w:name="z84" w:id="76"/>
    <w:p>
      <w:pPr>
        <w:spacing w:after="0"/>
        <w:ind w:left="0"/>
        <w:jc w:val="both"/>
      </w:pPr>
      <w:r>
        <w:rPr>
          <w:rFonts w:ascii="Times New Roman"/>
          <w:b w:val="false"/>
          <w:i w:val="false"/>
          <w:color w:val="000000"/>
          <w:sz w:val="28"/>
        </w:rPr>
        <w:t>
      Сайлау учаскесінің орталығы Городецкое ауылы, "Шал ақын ауданының Городецкое негізгі мектебі" коммуналдық мемлекеттік мекемесінің үй-жайында. Учаскенің шекарасы: Городецкое ауылы, Бағанаты ауылы.</w:t>
      </w:r>
    </w:p>
    <w:bookmarkEnd w:id="76"/>
    <w:bookmarkStart w:name="z85" w:id="77"/>
    <w:p>
      <w:pPr>
        <w:spacing w:after="0"/>
        <w:ind w:left="0"/>
        <w:jc w:val="both"/>
      </w:pPr>
      <w:r>
        <w:rPr>
          <w:rFonts w:ascii="Times New Roman"/>
          <w:b w:val="false"/>
          <w:i w:val="false"/>
          <w:color w:val="000000"/>
          <w:sz w:val="28"/>
        </w:rPr>
        <w:t>
      29. № 559 сайлау учаскесі</w:t>
      </w:r>
    </w:p>
    <w:bookmarkEnd w:id="77"/>
    <w:bookmarkStart w:name="z86" w:id="78"/>
    <w:p>
      <w:pPr>
        <w:spacing w:after="0"/>
        <w:ind w:left="0"/>
        <w:jc w:val="both"/>
      </w:pPr>
      <w:r>
        <w:rPr>
          <w:rFonts w:ascii="Times New Roman"/>
          <w:b w:val="false"/>
          <w:i w:val="false"/>
          <w:color w:val="000000"/>
          <w:sz w:val="28"/>
        </w:rPr>
        <w:t>
      Сайлау учаскесінің орталығы Коноваловка ауылы "Солтүстік Қазақстан облысы әкімдігінің денсаулық сақтау басқармасы" коммуналдық мемлекеттік мекемесінің "Шал ақын ауданының орталық аудандық ауруханасы" шаруашылық жүргізу құқығындағы мемлекеттік коммуналдық кәсіпорынның медициналық пунктінің үй-жайында (келісім бойынша); учаскенің шекарасы: Коноваловка ауылы.</w:t>
      </w:r>
    </w:p>
    <w:bookmarkEnd w:id="78"/>
    <w:bookmarkStart w:name="z87" w:id="79"/>
    <w:p>
      <w:pPr>
        <w:spacing w:after="0"/>
        <w:ind w:left="0"/>
        <w:jc w:val="both"/>
      </w:pPr>
      <w:r>
        <w:rPr>
          <w:rFonts w:ascii="Times New Roman"/>
          <w:b w:val="false"/>
          <w:i w:val="false"/>
          <w:color w:val="000000"/>
          <w:sz w:val="28"/>
        </w:rPr>
        <w:t>
      30. № 560 сайлау учаскесі</w:t>
      </w:r>
    </w:p>
    <w:bookmarkEnd w:id="79"/>
    <w:bookmarkStart w:name="z88" w:id="80"/>
    <w:p>
      <w:pPr>
        <w:spacing w:after="0"/>
        <w:ind w:left="0"/>
        <w:jc w:val="both"/>
      </w:pPr>
      <w:r>
        <w:rPr>
          <w:rFonts w:ascii="Times New Roman"/>
          <w:b w:val="false"/>
          <w:i w:val="false"/>
          <w:color w:val="000000"/>
          <w:sz w:val="28"/>
        </w:rPr>
        <w:t>
      Сайлау учаскесінің орталығы Ступинка ауылы, "Шал ақын ауданының Ступинка негізгі мектебі" коммуналдық мемлекеттік мекемесінің үй-жайында. Учаскенің шекарасы: Ступинка ауылы.</w:t>
      </w:r>
    </w:p>
    <w:bookmarkEnd w:id="80"/>
    <w:bookmarkStart w:name="z89" w:id="81"/>
    <w:p>
      <w:pPr>
        <w:spacing w:after="0"/>
        <w:ind w:left="0"/>
        <w:jc w:val="both"/>
      </w:pPr>
      <w:r>
        <w:rPr>
          <w:rFonts w:ascii="Times New Roman"/>
          <w:b w:val="false"/>
          <w:i w:val="false"/>
          <w:color w:val="000000"/>
          <w:sz w:val="28"/>
        </w:rPr>
        <w:t>
      31. № 561 сайлау учаскесі</w:t>
      </w:r>
    </w:p>
    <w:bookmarkEnd w:id="81"/>
    <w:bookmarkStart w:name="z90" w:id="82"/>
    <w:p>
      <w:pPr>
        <w:spacing w:after="0"/>
        <w:ind w:left="0"/>
        <w:jc w:val="both"/>
      </w:pPr>
      <w:r>
        <w:rPr>
          <w:rFonts w:ascii="Times New Roman"/>
          <w:b w:val="false"/>
          <w:i w:val="false"/>
          <w:color w:val="000000"/>
          <w:sz w:val="28"/>
        </w:rPr>
        <w:t>
      Сайлау учаскесінің орталығы Жалтыр ауылы, "Шал ақын ауданының Жалтыр негізгі мектебі" коммуналдық мемлекеттік мекемесінің үй-жайында. Учаскенің шекарасы: Жалтыр ауылы.</w:t>
      </w:r>
    </w:p>
    <w:bookmarkEnd w:id="82"/>
    <w:bookmarkStart w:name="z91" w:id="83"/>
    <w:p>
      <w:pPr>
        <w:spacing w:after="0"/>
        <w:ind w:left="0"/>
        <w:jc w:val="both"/>
      </w:pPr>
      <w:r>
        <w:rPr>
          <w:rFonts w:ascii="Times New Roman"/>
          <w:b w:val="false"/>
          <w:i w:val="false"/>
          <w:color w:val="000000"/>
          <w:sz w:val="28"/>
        </w:rPr>
        <w:t>
      32. № 562 сайлау учаскесі</w:t>
      </w:r>
    </w:p>
    <w:bookmarkEnd w:id="83"/>
    <w:bookmarkStart w:name="z92" w:id="84"/>
    <w:p>
      <w:pPr>
        <w:spacing w:after="0"/>
        <w:ind w:left="0"/>
        <w:jc w:val="both"/>
      </w:pPr>
      <w:r>
        <w:rPr>
          <w:rFonts w:ascii="Times New Roman"/>
          <w:b w:val="false"/>
          <w:i w:val="false"/>
          <w:color w:val="000000"/>
          <w:sz w:val="28"/>
        </w:rPr>
        <w:t>
      Сайлау учаскесінің орталығы Жаңажол ауылы, "Ғ. Малдыбаев атындағы Жаңажол орта мектебі" коммуналдық мемлекеттік мекемесінің үй-жайында. Учаскенің шекарасы: Жаңажол ауылы.</w:t>
      </w:r>
    </w:p>
    <w:bookmarkEnd w:id="84"/>
    <w:bookmarkStart w:name="z93" w:id="85"/>
    <w:p>
      <w:pPr>
        <w:spacing w:after="0"/>
        <w:ind w:left="0"/>
        <w:jc w:val="both"/>
      </w:pPr>
      <w:r>
        <w:rPr>
          <w:rFonts w:ascii="Times New Roman"/>
          <w:b w:val="false"/>
          <w:i w:val="false"/>
          <w:color w:val="000000"/>
          <w:sz w:val="28"/>
        </w:rPr>
        <w:t>
      33. № 563 сайлау учаскесі</w:t>
      </w:r>
    </w:p>
    <w:bookmarkEnd w:id="85"/>
    <w:bookmarkStart w:name="z94" w:id="86"/>
    <w:p>
      <w:pPr>
        <w:spacing w:after="0"/>
        <w:ind w:left="0"/>
        <w:jc w:val="both"/>
      </w:pPr>
      <w:r>
        <w:rPr>
          <w:rFonts w:ascii="Times New Roman"/>
          <w:b w:val="false"/>
          <w:i w:val="false"/>
          <w:color w:val="000000"/>
          <w:sz w:val="28"/>
        </w:rPr>
        <w:t>
      Сайлау учаскесінің орталығы Жаңаталап ауылы, "Шал ақын ауданының Жаңаталап бастауыш мектебі" коммуналдық мемлекеттік мекемесінің үй-жайында. Учаскенің шекарасы: Жаңаталап ауылы.</w:t>
      </w:r>
    </w:p>
    <w:bookmarkEnd w:id="86"/>
    <w:bookmarkStart w:name="z95" w:id="87"/>
    <w:p>
      <w:pPr>
        <w:spacing w:after="0"/>
        <w:ind w:left="0"/>
        <w:jc w:val="both"/>
      </w:pPr>
      <w:r>
        <w:rPr>
          <w:rFonts w:ascii="Times New Roman"/>
          <w:b w:val="false"/>
          <w:i w:val="false"/>
          <w:color w:val="000000"/>
          <w:sz w:val="28"/>
        </w:rPr>
        <w:t>
      34. № 564 сайлау учаскесі</w:t>
      </w:r>
    </w:p>
    <w:bookmarkEnd w:id="87"/>
    <w:bookmarkStart w:name="z96" w:id="88"/>
    <w:p>
      <w:pPr>
        <w:spacing w:after="0"/>
        <w:ind w:left="0"/>
        <w:jc w:val="both"/>
      </w:pPr>
      <w:r>
        <w:rPr>
          <w:rFonts w:ascii="Times New Roman"/>
          <w:b w:val="false"/>
          <w:i w:val="false"/>
          <w:color w:val="000000"/>
          <w:sz w:val="28"/>
        </w:rPr>
        <w:t>
      Сайлау учаскесінің орталығы Семиполка ауылы, "Шал ақын ауданының Семиполка орта мектебі" коммуналдық мемлекеттік мекемесінің үй-жайында. Учаскенің шекарасы: Семиполка ауылы.</w:t>
      </w:r>
    </w:p>
    <w:bookmarkEnd w:id="88"/>
    <w:bookmarkStart w:name="z97" w:id="89"/>
    <w:p>
      <w:pPr>
        <w:spacing w:after="0"/>
        <w:ind w:left="0"/>
        <w:jc w:val="both"/>
      </w:pPr>
      <w:r>
        <w:rPr>
          <w:rFonts w:ascii="Times New Roman"/>
          <w:b w:val="false"/>
          <w:i w:val="false"/>
          <w:color w:val="000000"/>
          <w:sz w:val="28"/>
        </w:rPr>
        <w:t>
      35. № 565 сайлау учаскесі</w:t>
      </w:r>
    </w:p>
    <w:bookmarkEnd w:id="89"/>
    <w:bookmarkStart w:name="z98" w:id="90"/>
    <w:p>
      <w:pPr>
        <w:spacing w:after="0"/>
        <w:ind w:left="0"/>
        <w:jc w:val="both"/>
      </w:pPr>
      <w:r>
        <w:rPr>
          <w:rFonts w:ascii="Times New Roman"/>
          <w:b w:val="false"/>
          <w:i w:val="false"/>
          <w:color w:val="000000"/>
          <w:sz w:val="28"/>
        </w:rPr>
        <w:t>
      Сайлау учаскесінің орталығы Балуан ауылы, "С. Сауытбеков атындағы Балуан негізгі мектебі" коммуналдық мемлекеттік мекемесінің үй-жайында. Учаскенің шекарасы: Балуан ауылы.</w:t>
      </w:r>
    </w:p>
    <w:bookmarkEnd w:id="90"/>
    <w:bookmarkStart w:name="z99" w:id="91"/>
    <w:p>
      <w:pPr>
        <w:spacing w:after="0"/>
        <w:ind w:left="0"/>
        <w:jc w:val="both"/>
      </w:pPr>
      <w:r>
        <w:rPr>
          <w:rFonts w:ascii="Times New Roman"/>
          <w:b w:val="false"/>
          <w:i w:val="false"/>
          <w:color w:val="000000"/>
          <w:sz w:val="28"/>
        </w:rPr>
        <w:t>
      36. № 566 сайлау учаскесі</w:t>
      </w:r>
    </w:p>
    <w:bookmarkEnd w:id="91"/>
    <w:bookmarkStart w:name="z100" w:id="92"/>
    <w:p>
      <w:pPr>
        <w:spacing w:after="0"/>
        <w:ind w:left="0"/>
        <w:jc w:val="both"/>
      </w:pPr>
      <w:r>
        <w:rPr>
          <w:rFonts w:ascii="Times New Roman"/>
          <w:b w:val="false"/>
          <w:i w:val="false"/>
          <w:color w:val="000000"/>
          <w:sz w:val="28"/>
        </w:rPr>
        <w:t>
      Сайлау учаскесінің орталығы Астаған ауылы, "Шал ақын ауданының Астаған бастауыш мектебі" коммуналдық мемлекеттік мекемесінің үй-жайында. Учаскенің шекарасы: Астаған ауылы.</w:t>
      </w:r>
    </w:p>
    <w:bookmarkEnd w:id="92"/>
    <w:bookmarkStart w:name="z101" w:id="93"/>
    <w:p>
      <w:pPr>
        <w:spacing w:after="0"/>
        <w:ind w:left="0"/>
        <w:jc w:val="both"/>
      </w:pPr>
      <w:r>
        <w:rPr>
          <w:rFonts w:ascii="Times New Roman"/>
          <w:b w:val="false"/>
          <w:i w:val="false"/>
          <w:color w:val="000000"/>
          <w:sz w:val="28"/>
        </w:rPr>
        <w:t>
      37. № 567 сайлау учаскесі</w:t>
      </w:r>
    </w:p>
    <w:bookmarkEnd w:id="93"/>
    <w:bookmarkStart w:name="z102" w:id="94"/>
    <w:p>
      <w:pPr>
        <w:spacing w:after="0"/>
        <w:ind w:left="0"/>
        <w:jc w:val="both"/>
      </w:pPr>
      <w:r>
        <w:rPr>
          <w:rFonts w:ascii="Times New Roman"/>
          <w:b w:val="false"/>
          <w:i w:val="false"/>
          <w:color w:val="000000"/>
          <w:sz w:val="28"/>
        </w:rPr>
        <w:t>
      Сайлау учаскесінің орталығы Повозочное ауылы, ауыл клубының үй-жайында. Учаскенің шекарасы: Повозочное ауылы, Ортақкөл ауылы.</w:t>
      </w:r>
    </w:p>
    <w:bookmarkEnd w:id="94"/>
    <w:bookmarkStart w:name="z103" w:id="95"/>
    <w:p>
      <w:pPr>
        <w:spacing w:after="0"/>
        <w:ind w:left="0"/>
        <w:jc w:val="both"/>
      </w:pPr>
      <w:r>
        <w:rPr>
          <w:rFonts w:ascii="Times New Roman"/>
          <w:b w:val="false"/>
          <w:i w:val="false"/>
          <w:color w:val="000000"/>
          <w:sz w:val="28"/>
        </w:rPr>
        <w:t>
      38. № 568 сайлау учаскесі</w:t>
      </w:r>
    </w:p>
    <w:bookmarkEnd w:id="95"/>
    <w:bookmarkStart w:name="z104" w:id="96"/>
    <w:p>
      <w:pPr>
        <w:spacing w:after="0"/>
        <w:ind w:left="0"/>
        <w:jc w:val="both"/>
      </w:pPr>
      <w:r>
        <w:rPr>
          <w:rFonts w:ascii="Times New Roman"/>
          <w:b w:val="false"/>
          <w:i w:val="false"/>
          <w:color w:val="000000"/>
          <w:sz w:val="28"/>
        </w:rPr>
        <w:t>
      Сайлау учаскесінің орталығы Меней ауылы, "Солтүстік Қазақстан облысы әкімдігінің денсаулық сақтау басқармасы" коммуналдық мемлекеттік мекемесінің "Шал ақын ауданының орталық аудандық ауруханасы" шаруашылық жүргізу құқығындағы мемлекеттік коммуналдық кәсіпорынның медициналық пунктінің үй-жайында (келісім бойынша); учаскенің шекарасы: Меней ауылы.</w:t>
      </w:r>
    </w:p>
    <w:bookmarkEnd w:id="96"/>
    <w:bookmarkStart w:name="z105" w:id="97"/>
    <w:p>
      <w:pPr>
        <w:spacing w:after="0"/>
        <w:ind w:left="0"/>
        <w:jc w:val="both"/>
      </w:pPr>
      <w:r>
        <w:rPr>
          <w:rFonts w:ascii="Times New Roman"/>
          <w:b w:val="false"/>
          <w:i w:val="false"/>
          <w:color w:val="000000"/>
          <w:sz w:val="28"/>
        </w:rPr>
        <w:t>
      39. № 569 сайлау учаскесі</w:t>
      </w:r>
    </w:p>
    <w:bookmarkEnd w:id="97"/>
    <w:bookmarkStart w:name="z106" w:id="98"/>
    <w:p>
      <w:pPr>
        <w:spacing w:after="0"/>
        <w:ind w:left="0"/>
        <w:jc w:val="both"/>
      </w:pPr>
      <w:r>
        <w:rPr>
          <w:rFonts w:ascii="Times New Roman"/>
          <w:b w:val="false"/>
          <w:i w:val="false"/>
          <w:color w:val="000000"/>
          <w:sz w:val="28"/>
        </w:rPr>
        <w:t>
      Сайлау учаскесінің орталығы Бірлік ауылы, "Шал ақын ауданының Бірлік негізгі мектебі" коммуналдық мемлекеттік мекемесінің үй-жайында. Учаскенің шекарасы: Бірлік ауылы.</w:t>
      </w:r>
    </w:p>
    <w:bookmarkEnd w:id="98"/>
    <w:bookmarkStart w:name="z107" w:id="99"/>
    <w:p>
      <w:pPr>
        <w:spacing w:after="0"/>
        <w:ind w:left="0"/>
        <w:jc w:val="both"/>
      </w:pPr>
      <w:r>
        <w:rPr>
          <w:rFonts w:ascii="Times New Roman"/>
          <w:b w:val="false"/>
          <w:i w:val="false"/>
          <w:color w:val="000000"/>
          <w:sz w:val="28"/>
        </w:rPr>
        <w:t>
      40. № 570 сайлау учаскесі</w:t>
      </w:r>
    </w:p>
    <w:bookmarkEnd w:id="99"/>
    <w:bookmarkStart w:name="z108" w:id="100"/>
    <w:p>
      <w:pPr>
        <w:spacing w:after="0"/>
        <w:ind w:left="0"/>
        <w:jc w:val="both"/>
      </w:pPr>
      <w:r>
        <w:rPr>
          <w:rFonts w:ascii="Times New Roman"/>
          <w:b w:val="false"/>
          <w:i w:val="false"/>
          <w:color w:val="000000"/>
          <w:sz w:val="28"/>
        </w:rPr>
        <w:t>
      Сайлау учаскесінің орталығы Кеңес ауылы, "Шал ақын ауданының Кеңес орта мектебі" коммуналдық мемлекеттік мекемесінің үй-жайында. Учаскенің шекарасы: Кеңес ауылы.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