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3b3" w14:textId="ca2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Солтүстік Қазақстан облысы Шал ақын ауданы мәслихатының 2017 жылғы 22 желтоқсандағы № 20/1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30 наурыздағы № 23/1 шешімі. Солтүстік Қазақстан облысының Әділет департаментінде 2018 жылғы 18 сәуірде № 4665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Солтүстік Қазақстан облысы Шал ақын ауданы мәслихатының 2017 жылғы 22 желтоқсандағы № 20/1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4478 болып тіркелді, Қазақстан Республикасының нормативтік құқықтық актілерінің Эталондық бақылау банкінде 2018 жылғы 17 қаңтарда электрондық түрде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келесі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 тиісінше 1, 2, 3 қосымшаларға сай бекітілсін, соның ішінде 2018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3 151 895 мың теңге, соның ішінде келесілер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285 705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3 900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2 856 790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3 167 071,6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кредиттау – 4 143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3 072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- 19 319,6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19 319,6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7 215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3 072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15 176,6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 қосымшалары осы шешімнің 1, 2 қосымшаларына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іске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30 наурыздағы №23/1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№20/1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6"/>
        <w:gridCol w:w="413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3 151 895,0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2 856 790,0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2 833 319,0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2 833 319,0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6"/>
        <w:gridCol w:w="1136"/>
        <w:gridCol w:w="389"/>
        <w:gridCol w:w="6024"/>
        <w:gridCol w:w="277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2)Шығындар: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3167071,6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1922088,0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1552593,7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 үй коммуналдық шаруашылық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4)Қаржылық активтермен операциялар бойынша сальдо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қолдану)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2011"/>
        <w:gridCol w:w="2011"/>
        <w:gridCol w:w="209"/>
        <w:gridCol w:w="3252"/>
        <w:gridCol w:w="3336"/>
      </w:tblGrid>
      <w:tr>
        <w:trPr>
          <w:trHeight w:val="30" w:hRule="atLeast"/>
        </w:trPr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</w:tr>
      <w:tr>
        <w:trPr>
          <w:trHeight w:val="30" w:hRule="atLeast"/>
        </w:trPr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әкімгерлері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30 наурыздағы №23/1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№20/1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селолық округтер әкімдері аппараттарының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6"/>
        <w:gridCol w:w="2495"/>
        <w:gridCol w:w="2082"/>
        <w:gridCol w:w="1550"/>
        <w:gridCol w:w="2319"/>
        <w:gridCol w:w="2215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06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атауы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123.005.000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123.008.000 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 мың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5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